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A6B97" w14:textId="77777777" w:rsidR="009F633E" w:rsidRDefault="009F633E">
      <w:pPr>
        <w:keepNext/>
        <w:keepLines/>
        <w:widowControl/>
        <w:jc w:val="right"/>
        <w:rPr>
          <w:rFonts w:ascii="PT Astra Serif" w:hAnsi="PT Astra Serif"/>
          <w:b/>
          <w:caps/>
          <w:sz w:val="28"/>
        </w:rPr>
      </w:pPr>
    </w:p>
    <w:p w14:paraId="1104A2ED" w14:textId="77777777" w:rsidR="00C04F5A" w:rsidRDefault="00C04F5A" w:rsidP="00C04F5A">
      <w:pPr>
        <w:pStyle w:val="ac"/>
        <w:tabs>
          <w:tab w:val="left" w:pos="4545"/>
        </w:tabs>
        <w:ind w:left="1416" w:firstLine="708"/>
        <w:jc w:val="left"/>
        <w:rPr>
          <w:rFonts w:ascii="Arial" w:hAnsi="Arial" w:cs="Arial"/>
          <w:b/>
          <w:i/>
          <w:sz w:val="24"/>
          <w:szCs w:val="24"/>
        </w:rPr>
      </w:pPr>
      <w:r>
        <w:rPr>
          <w:rFonts w:ascii="PT Astra Serif" w:hAnsi="PT Astra Serif"/>
          <w:b/>
          <w:caps/>
          <w:sz w:val="28"/>
        </w:rPr>
        <w:tab/>
      </w:r>
    </w:p>
    <w:p w14:paraId="79EB1637" w14:textId="77777777" w:rsidR="00C04F5A" w:rsidRDefault="00C04F5A" w:rsidP="00C04F5A">
      <w:pPr>
        <w:pStyle w:val="ac"/>
        <w:tabs>
          <w:tab w:val="left" w:pos="4545"/>
        </w:tabs>
        <w:ind w:left="1416" w:firstLine="708"/>
        <w:jc w:val="lef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7884845" wp14:editId="32494414">
            <wp:simplePos x="0" y="0"/>
            <wp:positionH relativeFrom="column">
              <wp:posOffset>2421255</wp:posOffset>
            </wp:positionH>
            <wp:positionV relativeFrom="paragraph">
              <wp:posOffset>-210820</wp:posOffset>
            </wp:positionV>
            <wp:extent cx="879475" cy="971550"/>
            <wp:effectExtent l="0" t="0" r="0" b="0"/>
            <wp:wrapSquare wrapText="bothSides"/>
            <wp:docPr id="1" name="Рисунок 1" descr="Герб Донского (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Донского (цветной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C03E0E" w14:textId="77777777" w:rsidR="00C04F5A" w:rsidRDefault="00C04F5A" w:rsidP="00C04F5A">
      <w:pPr>
        <w:pStyle w:val="ac"/>
        <w:tabs>
          <w:tab w:val="left" w:pos="4545"/>
        </w:tabs>
        <w:ind w:left="1416" w:firstLine="708"/>
        <w:jc w:val="left"/>
        <w:rPr>
          <w:rFonts w:ascii="Arial" w:hAnsi="Arial" w:cs="Arial"/>
          <w:b/>
          <w:i/>
          <w:sz w:val="24"/>
          <w:szCs w:val="24"/>
        </w:rPr>
      </w:pPr>
    </w:p>
    <w:p w14:paraId="4C198583" w14:textId="77777777" w:rsidR="00C04F5A" w:rsidRDefault="00C04F5A" w:rsidP="00C04F5A">
      <w:pPr>
        <w:pStyle w:val="ac"/>
        <w:tabs>
          <w:tab w:val="left" w:pos="4545"/>
        </w:tabs>
        <w:ind w:left="1416" w:firstLine="708"/>
        <w:jc w:val="left"/>
        <w:rPr>
          <w:rFonts w:ascii="Arial" w:hAnsi="Arial" w:cs="Arial"/>
          <w:b/>
          <w:i/>
          <w:sz w:val="24"/>
          <w:szCs w:val="24"/>
        </w:rPr>
      </w:pPr>
    </w:p>
    <w:p w14:paraId="0A23D80C" w14:textId="77777777" w:rsidR="00C04F5A" w:rsidRDefault="00C04F5A" w:rsidP="00C04F5A">
      <w:pPr>
        <w:pStyle w:val="ac"/>
        <w:tabs>
          <w:tab w:val="left" w:pos="4545"/>
        </w:tabs>
        <w:ind w:left="1416" w:firstLine="708"/>
        <w:jc w:val="left"/>
        <w:rPr>
          <w:rFonts w:ascii="Arial" w:hAnsi="Arial" w:cs="Arial"/>
          <w:b/>
          <w:i/>
          <w:sz w:val="24"/>
          <w:szCs w:val="24"/>
        </w:rPr>
      </w:pPr>
    </w:p>
    <w:p w14:paraId="1C23F597" w14:textId="77777777" w:rsidR="00C04F5A" w:rsidRDefault="00C04F5A" w:rsidP="00C04F5A">
      <w:pPr>
        <w:pStyle w:val="ac"/>
        <w:tabs>
          <w:tab w:val="left" w:pos="4545"/>
        </w:tabs>
        <w:ind w:left="1416" w:firstLine="708"/>
        <w:jc w:val="left"/>
        <w:rPr>
          <w:rFonts w:ascii="Arial" w:hAnsi="Arial" w:cs="Arial"/>
          <w:b/>
          <w:i/>
          <w:sz w:val="24"/>
          <w:szCs w:val="24"/>
        </w:rPr>
      </w:pPr>
    </w:p>
    <w:p w14:paraId="2A91624C" w14:textId="77777777" w:rsidR="00C04F5A" w:rsidRPr="00A42B6C" w:rsidRDefault="00C04F5A" w:rsidP="00C04F5A">
      <w:pPr>
        <w:pStyle w:val="ac"/>
        <w:tabs>
          <w:tab w:val="left" w:pos="4395"/>
        </w:tabs>
        <w:ind w:left="1416" w:firstLine="708"/>
        <w:jc w:val="left"/>
        <w:rPr>
          <w:rFonts w:ascii="Arial" w:hAnsi="Arial" w:cs="Arial"/>
          <w:b/>
          <w:i/>
          <w:sz w:val="24"/>
          <w:szCs w:val="24"/>
        </w:rPr>
      </w:pPr>
    </w:p>
    <w:p w14:paraId="2674B92E" w14:textId="77777777" w:rsidR="00C04F5A" w:rsidRPr="00102E88" w:rsidRDefault="00C04F5A" w:rsidP="00C04F5A">
      <w:pPr>
        <w:pStyle w:val="ac"/>
        <w:tabs>
          <w:tab w:val="center" w:pos="4677"/>
          <w:tab w:val="left" w:pos="6435"/>
        </w:tabs>
        <w:jc w:val="center"/>
        <w:rPr>
          <w:rFonts w:ascii="Arial" w:hAnsi="Arial" w:cs="Arial"/>
          <w:b/>
          <w:sz w:val="24"/>
          <w:szCs w:val="24"/>
        </w:rPr>
      </w:pPr>
      <w:r w:rsidRPr="00102E88">
        <w:rPr>
          <w:rFonts w:ascii="Arial" w:hAnsi="Arial" w:cs="Arial"/>
          <w:b/>
          <w:sz w:val="24"/>
          <w:szCs w:val="24"/>
        </w:rPr>
        <w:t>ТУЛЬСКАЯ ОБЛАСТЬ</w:t>
      </w:r>
    </w:p>
    <w:p w14:paraId="66F0DCB2" w14:textId="77777777" w:rsidR="00C04F5A" w:rsidRPr="00102E88" w:rsidRDefault="00C04F5A" w:rsidP="00C04F5A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102E88">
        <w:rPr>
          <w:rFonts w:ascii="Arial" w:hAnsi="Arial" w:cs="Arial"/>
          <w:b/>
          <w:sz w:val="24"/>
          <w:szCs w:val="24"/>
        </w:rPr>
        <w:t>МУНИЦИПАЛЬНОЕ ОБРАЗОВАНИЕ ГОРОД ДОНСКОЙ</w:t>
      </w:r>
    </w:p>
    <w:p w14:paraId="414F8157" w14:textId="77777777" w:rsidR="00C04F5A" w:rsidRDefault="00C04F5A" w:rsidP="00C04F5A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14:paraId="2221B6EE" w14:textId="77777777" w:rsidR="00C04F5A" w:rsidRPr="00102E88" w:rsidRDefault="00C04F5A" w:rsidP="00C04F5A">
      <w:pPr>
        <w:pStyle w:val="ac"/>
        <w:jc w:val="center"/>
        <w:rPr>
          <w:rFonts w:ascii="Arial" w:hAnsi="Arial" w:cs="Arial"/>
          <w:sz w:val="24"/>
          <w:szCs w:val="24"/>
        </w:rPr>
      </w:pPr>
    </w:p>
    <w:p w14:paraId="02739784" w14:textId="77777777" w:rsidR="00C04F5A" w:rsidRDefault="00C04F5A" w:rsidP="00C04F5A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102E88">
        <w:rPr>
          <w:rFonts w:ascii="Arial" w:hAnsi="Arial" w:cs="Arial"/>
          <w:b/>
          <w:sz w:val="24"/>
          <w:szCs w:val="24"/>
        </w:rPr>
        <w:t>П О С Т А Н О В Л Е Н И Е</w:t>
      </w:r>
    </w:p>
    <w:p w14:paraId="7D34CD6F" w14:textId="13F4D983" w:rsidR="009F633E" w:rsidRDefault="009F633E">
      <w:pPr>
        <w:rPr>
          <w:rFonts w:ascii="PT Astra Serif" w:hAnsi="PT Astra Serif"/>
          <w:b/>
          <w:sz w:val="28"/>
        </w:rPr>
      </w:pPr>
      <w:bookmarkStart w:id="0" w:name="_GoBack"/>
      <w:bookmarkEnd w:id="0"/>
    </w:p>
    <w:p w14:paraId="6DBA221E" w14:textId="77777777" w:rsidR="009F633E" w:rsidRDefault="009F633E">
      <w:pPr>
        <w:rPr>
          <w:rFonts w:ascii="PT Astra Serif" w:hAnsi="PT Astra Serif"/>
          <w:b/>
          <w:sz w:val="28"/>
        </w:rPr>
      </w:pPr>
    </w:p>
    <w:p w14:paraId="18BBD069" w14:textId="77777777" w:rsidR="009F633E" w:rsidRDefault="009F633E">
      <w:pPr>
        <w:rPr>
          <w:rFonts w:ascii="PT Astra Serif" w:hAnsi="PT Astra Serif"/>
          <w:b/>
          <w:sz w:val="28"/>
        </w:rPr>
      </w:pPr>
    </w:p>
    <w:p w14:paraId="751B18D7" w14:textId="71AD5DF9" w:rsidR="009F633E" w:rsidRDefault="00C04F5A" w:rsidP="00F62929">
      <w:pPr>
        <w:tabs>
          <w:tab w:val="left" w:pos="1305"/>
        </w:tabs>
        <w:ind w:right="138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    </w:t>
      </w:r>
      <w:r w:rsidR="00F62929">
        <w:rPr>
          <w:rFonts w:ascii="PT Astra Serif" w:hAnsi="PT Astra Serif"/>
          <w:b/>
          <w:sz w:val="28"/>
        </w:rPr>
        <w:t xml:space="preserve">от 19.12.2024                            </w:t>
      </w:r>
      <w:r>
        <w:rPr>
          <w:rFonts w:ascii="PT Astra Serif" w:hAnsi="PT Astra Serif"/>
          <w:b/>
          <w:sz w:val="28"/>
        </w:rPr>
        <w:t xml:space="preserve">                                    </w:t>
      </w:r>
      <w:r w:rsidR="00F62929">
        <w:rPr>
          <w:rFonts w:ascii="PT Astra Serif" w:hAnsi="PT Astra Serif"/>
          <w:b/>
          <w:sz w:val="28"/>
        </w:rPr>
        <w:t xml:space="preserve">               № 1366</w:t>
      </w:r>
    </w:p>
    <w:p w14:paraId="2B94DBA1" w14:textId="789A81D5" w:rsidR="009F633E" w:rsidRDefault="00C04F5A">
      <w:pPr>
        <w:ind w:right="138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 </w:t>
      </w:r>
    </w:p>
    <w:p w14:paraId="08BA7C25" w14:textId="77777777" w:rsidR="009F633E" w:rsidRDefault="00782D4A">
      <w:pPr>
        <w:ind w:right="138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Об утверждении административного регламента  </w:t>
      </w:r>
    </w:p>
    <w:p w14:paraId="753943F2" w14:textId="77777777" w:rsidR="009F633E" w:rsidRDefault="00782D4A">
      <w:pPr>
        <w:ind w:right="138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предоставления муниципальной услуги </w:t>
      </w:r>
    </w:p>
    <w:p w14:paraId="30F09712" w14:textId="77777777" w:rsidR="009F633E" w:rsidRDefault="00782D4A">
      <w:pPr>
        <w:ind w:right="138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«Организация отдыха детей в каникулярное время»</w:t>
      </w:r>
    </w:p>
    <w:p w14:paraId="18E066A2" w14:textId="77777777" w:rsidR="009F633E" w:rsidRDefault="009F633E">
      <w:pPr>
        <w:jc w:val="center"/>
        <w:rPr>
          <w:rFonts w:ascii="PT Astra Serif" w:hAnsi="PT Astra Serif"/>
          <w:b/>
          <w:sz w:val="28"/>
          <w:highlight w:val="yellow"/>
        </w:rPr>
      </w:pPr>
    </w:p>
    <w:p w14:paraId="73CE0733" w14:textId="77777777" w:rsidR="009F633E" w:rsidRDefault="009F633E">
      <w:pPr>
        <w:pStyle w:val="Bodytext1"/>
        <w:ind w:left="20" w:right="20" w:firstLine="689"/>
        <w:rPr>
          <w:rFonts w:ascii="PT Astra Serif" w:hAnsi="PT Astra Serif"/>
          <w:sz w:val="28"/>
          <w:highlight w:val="yellow"/>
        </w:rPr>
      </w:pPr>
    </w:p>
    <w:p w14:paraId="41F73221" w14:textId="77777777" w:rsidR="009F633E" w:rsidRPr="00782D4A" w:rsidRDefault="00782D4A">
      <w:pPr>
        <w:pStyle w:val="1"/>
        <w:spacing w:before="0" w:after="0"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82D4A">
        <w:rPr>
          <w:rFonts w:ascii="PT Astra Serif" w:hAnsi="PT Astra Serif"/>
          <w:b w:val="0"/>
          <w:sz w:val="28"/>
          <w:szCs w:val="28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 Федеральным законом от 29.12.2012 № 273-ФЗ «Об образовании в Российской Федерации», на основании Устава муниципального образования город Донской администрация муниципального образования город</w:t>
      </w:r>
      <w:r w:rsidRPr="00782D4A">
        <w:rPr>
          <w:rFonts w:ascii="PT Astra Serif" w:hAnsi="PT Astra Serif"/>
          <w:sz w:val="28"/>
          <w:szCs w:val="28"/>
        </w:rPr>
        <w:t xml:space="preserve"> </w:t>
      </w:r>
      <w:r w:rsidRPr="00782D4A">
        <w:rPr>
          <w:rFonts w:ascii="PT Astra Serif" w:hAnsi="PT Astra Serif"/>
          <w:b w:val="0"/>
          <w:sz w:val="28"/>
          <w:szCs w:val="28"/>
        </w:rPr>
        <w:t>Донской</w:t>
      </w:r>
      <w:r w:rsidRPr="00782D4A">
        <w:rPr>
          <w:rFonts w:ascii="PT Astra Serif" w:hAnsi="PT Astra Serif"/>
          <w:sz w:val="28"/>
          <w:szCs w:val="28"/>
        </w:rPr>
        <w:t xml:space="preserve"> </w:t>
      </w:r>
      <w:r w:rsidRPr="00782D4A">
        <w:rPr>
          <w:rFonts w:ascii="PT Astra Serif" w:hAnsi="PT Astra Serif"/>
          <w:b w:val="0"/>
          <w:sz w:val="28"/>
          <w:szCs w:val="28"/>
        </w:rPr>
        <w:t>ПОСТАНОВЛЯЕТ:</w:t>
      </w:r>
    </w:p>
    <w:p w14:paraId="434AE68B" w14:textId="77777777" w:rsidR="009F633E" w:rsidRPr="00782D4A" w:rsidRDefault="00782D4A">
      <w:pPr>
        <w:pStyle w:val="a7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782D4A">
        <w:rPr>
          <w:rFonts w:ascii="PT Astra Serif" w:hAnsi="PT Astra Serif"/>
          <w:sz w:val="28"/>
          <w:szCs w:val="28"/>
        </w:rPr>
        <w:t xml:space="preserve">Утвердить </w:t>
      </w:r>
      <w:hyperlink r:id="rId8" w:history="1">
        <w:r w:rsidRPr="00782D4A">
          <w:rPr>
            <w:rFonts w:ascii="PT Astra Serif" w:hAnsi="PT Astra Serif"/>
            <w:sz w:val="28"/>
            <w:szCs w:val="28"/>
          </w:rPr>
          <w:t>административный регламент</w:t>
        </w:r>
      </w:hyperlink>
      <w:r w:rsidRPr="00782D4A">
        <w:rPr>
          <w:rFonts w:ascii="PT Astra Serif" w:hAnsi="PT Astra Serif"/>
          <w:sz w:val="28"/>
          <w:szCs w:val="28"/>
        </w:rPr>
        <w:t xml:space="preserve"> предоставления муниципальной услуги</w:t>
      </w:r>
      <w:r w:rsidRPr="00782D4A">
        <w:rPr>
          <w:rFonts w:ascii="PT Astra Serif" w:hAnsi="PT Astra Serif"/>
          <w:b/>
          <w:sz w:val="28"/>
          <w:szCs w:val="28"/>
        </w:rPr>
        <w:t xml:space="preserve"> </w:t>
      </w:r>
      <w:r w:rsidRPr="00782D4A">
        <w:rPr>
          <w:rFonts w:ascii="PT Astra Serif" w:hAnsi="PT Astra Serif"/>
          <w:sz w:val="28"/>
          <w:szCs w:val="28"/>
        </w:rPr>
        <w:t>«Организация отдыха детей в каникулярное время» (приложение).</w:t>
      </w:r>
    </w:p>
    <w:p w14:paraId="2B7B3212" w14:textId="77777777" w:rsidR="009F633E" w:rsidRPr="00782D4A" w:rsidRDefault="00782D4A">
      <w:pPr>
        <w:pStyle w:val="a7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782D4A">
        <w:rPr>
          <w:rFonts w:ascii="PT Astra Serif" w:hAnsi="PT Astra Serif"/>
          <w:sz w:val="28"/>
          <w:szCs w:val="28"/>
        </w:rPr>
        <w:t>Признать утратившим силу постановление администрации муниципального образования город Донской от 28.08.2024 № 963 «Об утверждении административного регламента предоставления муниципальной услуги «Организация отдыха детей в каникулярное время».</w:t>
      </w:r>
    </w:p>
    <w:p w14:paraId="303CB2A2" w14:textId="12903369" w:rsidR="009F633E" w:rsidRPr="00782D4A" w:rsidRDefault="00782D4A">
      <w:pPr>
        <w:pStyle w:val="a7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782D4A">
        <w:rPr>
          <w:rFonts w:ascii="PT Astra Serif" w:hAnsi="PT Astra Serif"/>
          <w:sz w:val="28"/>
          <w:szCs w:val="28"/>
        </w:rPr>
        <w:t>Комитету по делопроизводству, обращениям граждан и информационным технологиям 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14:paraId="239DBF61" w14:textId="77777777" w:rsidR="009F633E" w:rsidRPr="00782D4A" w:rsidRDefault="00782D4A">
      <w:pPr>
        <w:pStyle w:val="a7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782D4A">
        <w:rPr>
          <w:rFonts w:ascii="PT Astra Serif" w:hAnsi="PT Astra Serif"/>
          <w:sz w:val="28"/>
          <w:szCs w:val="28"/>
        </w:rPr>
        <w:lastRenderedPageBreak/>
        <w:t>Постановление вступает в силу со дня опубликования.</w:t>
      </w:r>
    </w:p>
    <w:p w14:paraId="75C3AD7F" w14:textId="77777777" w:rsidR="009F633E" w:rsidRPr="00782D4A" w:rsidRDefault="009F633E">
      <w:pPr>
        <w:ind w:firstLine="689"/>
        <w:jc w:val="both"/>
        <w:rPr>
          <w:rFonts w:ascii="PT Astra Serif" w:hAnsi="PT Astra Serif"/>
          <w:sz w:val="28"/>
          <w:szCs w:val="28"/>
        </w:rPr>
      </w:pPr>
    </w:p>
    <w:p w14:paraId="6EE3E95B" w14:textId="77777777" w:rsidR="009F633E" w:rsidRPr="00782D4A" w:rsidRDefault="009F633E">
      <w:pPr>
        <w:ind w:firstLine="68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2"/>
        <w:gridCol w:w="245"/>
      </w:tblGrid>
      <w:tr w:rsidR="009F633E" w:rsidRPr="00782D4A" w14:paraId="11C6EA62" w14:textId="77777777">
        <w:trPr>
          <w:trHeight w:val="123"/>
        </w:trPr>
        <w:tc>
          <w:tcPr>
            <w:tcW w:w="9572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4820"/>
            </w:tblGrid>
            <w:tr w:rsidR="009F633E" w:rsidRPr="00782D4A" w14:paraId="733D6C7A" w14:textId="77777777">
              <w:tc>
                <w:tcPr>
                  <w:tcW w:w="4536" w:type="dxa"/>
                  <w:shd w:val="clear" w:color="auto" w:fill="auto"/>
                </w:tcPr>
                <w:p w14:paraId="387C2A97" w14:textId="77777777" w:rsidR="009F633E" w:rsidRPr="00782D4A" w:rsidRDefault="00782D4A">
                  <w:pPr>
                    <w:ind w:right="33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782D4A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Глава администрации</w:t>
                  </w:r>
                </w:p>
                <w:p w14:paraId="0E7AB74E" w14:textId="77777777" w:rsidR="009F633E" w:rsidRPr="00782D4A" w:rsidRDefault="00782D4A">
                  <w:pPr>
                    <w:ind w:right="33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782D4A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муниципального образования</w:t>
                  </w:r>
                </w:p>
                <w:p w14:paraId="14D6D3A6" w14:textId="77777777" w:rsidR="009F633E" w:rsidRPr="00782D4A" w:rsidRDefault="00782D4A">
                  <w:pPr>
                    <w:ind w:right="33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782D4A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город Донской</w:t>
                  </w:r>
                </w:p>
              </w:tc>
              <w:tc>
                <w:tcPr>
                  <w:tcW w:w="4820" w:type="dxa"/>
                  <w:shd w:val="clear" w:color="auto" w:fill="auto"/>
                  <w:vAlign w:val="bottom"/>
                </w:tcPr>
                <w:p w14:paraId="10825682" w14:textId="77777777" w:rsidR="009F633E" w:rsidRPr="00782D4A" w:rsidRDefault="00782D4A">
                  <w:pPr>
                    <w:ind w:right="34"/>
                    <w:jc w:val="right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782D4A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С.Г. Кулик</w:t>
                  </w:r>
                </w:p>
              </w:tc>
            </w:tr>
          </w:tbl>
          <w:p w14:paraId="16776774" w14:textId="77777777" w:rsidR="009F633E" w:rsidRPr="00782D4A" w:rsidRDefault="009F633E">
            <w:pPr>
              <w:ind w:right="3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5" w:type="dxa"/>
            <w:shd w:val="clear" w:color="auto" w:fill="auto"/>
            <w:vAlign w:val="bottom"/>
          </w:tcPr>
          <w:p w14:paraId="7DC88C9A" w14:textId="77777777" w:rsidR="009F633E" w:rsidRPr="00782D4A" w:rsidRDefault="009F633E">
            <w:pPr>
              <w:ind w:right="34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14:paraId="171A5D96" w14:textId="77777777" w:rsidR="009F633E" w:rsidRPr="00782D4A" w:rsidRDefault="00782D4A">
      <w:pPr>
        <w:ind w:firstLine="689"/>
        <w:jc w:val="both"/>
        <w:rPr>
          <w:rFonts w:ascii="PT Astra Serif" w:hAnsi="PT Astra Serif"/>
          <w:sz w:val="28"/>
          <w:szCs w:val="28"/>
        </w:rPr>
      </w:pPr>
      <w:r w:rsidRPr="00782D4A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</w:t>
      </w:r>
    </w:p>
    <w:p w14:paraId="69850EDE" w14:textId="77777777" w:rsidR="009F633E" w:rsidRPr="00782D4A" w:rsidRDefault="009F633E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</w:p>
    <w:p w14:paraId="30985083" w14:textId="77777777" w:rsidR="009F633E" w:rsidRPr="00782D4A" w:rsidRDefault="009F633E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</w:p>
    <w:p w14:paraId="5E5580B6" w14:textId="77777777" w:rsidR="009F633E" w:rsidRPr="00782D4A" w:rsidRDefault="009F633E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</w:p>
    <w:p w14:paraId="1137BF21" w14:textId="77777777" w:rsidR="009F633E" w:rsidRDefault="009F633E">
      <w:pPr>
        <w:pStyle w:val="ConsPlusNormal"/>
        <w:ind w:firstLine="0"/>
        <w:jc w:val="both"/>
        <w:rPr>
          <w:rFonts w:ascii="PT Astra Serif" w:hAnsi="PT Astra Serif"/>
          <w:sz w:val="28"/>
        </w:rPr>
      </w:pPr>
    </w:p>
    <w:p w14:paraId="22AC15E1" w14:textId="77777777" w:rsidR="009F633E" w:rsidRDefault="009F633E">
      <w:pPr>
        <w:pStyle w:val="ConsPlusNormal"/>
        <w:ind w:firstLine="0"/>
        <w:jc w:val="both"/>
        <w:rPr>
          <w:rFonts w:ascii="PT Astra Serif" w:hAnsi="PT Astra Serif"/>
          <w:sz w:val="28"/>
        </w:rPr>
      </w:pPr>
    </w:p>
    <w:p w14:paraId="3ED017C1" w14:textId="77777777" w:rsidR="009F633E" w:rsidRDefault="009F633E">
      <w:pPr>
        <w:pStyle w:val="ConsPlusNormal"/>
        <w:ind w:firstLine="0"/>
        <w:jc w:val="both"/>
        <w:rPr>
          <w:rFonts w:ascii="PT Astra Serif" w:hAnsi="PT Astra Serif"/>
          <w:sz w:val="28"/>
        </w:rPr>
      </w:pPr>
    </w:p>
    <w:p w14:paraId="502C17BC" w14:textId="77777777" w:rsidR="009F633E" w:rsidRDefault="009F633E">
      <w:pPr>
        <w:pStyle w:val="ConsPlusNormal"/>
        <w:ind w:firstLine="0"/>
        <w:jc w:val="both"/>
        <w:rPr>
          <w:rFonts w:ascii="PT Astra Serif" w:hAnsi="PT Astra Serif"/>
          <w:sz w:val="28"/>
        </w:rPr>
      </w:pPr>
    </w:p>
    <w:p w14:paraId="46977238" w14:textId="77777777" w:rsidR="009F633E" w:rsidRDefault="009F633E">
      <w:pPr>
        <w:pStyle w:val="ConsPlusNormal"/>
        <w:ind w:firstLine="0"/>
        <w:jc w:val="both"/>
        <w:rPr>
          <w:rFonts w:ascii="PT Astra Serif" w:hAnsi="PT Astra Serif"/>
          <w:sz w:val="28"/>
        </w:rPr>
      </w:pPr>
    </w:p>
    <w:p w14:paraId="3B05AFE7" w14:textId="77777777" w:rsidR="009F633E" w:rsidRDefault="009F633E">
      <w:pPr>
        <w:pStyle w:val="ConsPlusNormal"/>
        <w:ind w:firstLine="0"/>
        <w:jc w:val="both"/>
        <w:rPr>
          <w:rFonts w:ascii="PT Astra Serif" w:hAnsi="PT Astra Serif"/>
          <w:sz w:val="28"/>
        </w:rPr>
      </w:pPr>
    </w:p>
    <w:p w14:paraId="6439F76C" w14:textId="77777777" w:rsidR="009F633E" w:rsidRDefault="009F633E">
      <w:pPr>
        <w:pStyle w:val="ConsPlusNormal"/>
        <w:ind w:firstLine="0"/>
        <w:jc w:val="both"/>
        <w:rPr>
          <w:rFonts w:ascii="PT Astra Serif" w:hAnsi="PT Astra Serif"/>
          <w:sz w:val="28"/>
        </w:rPr>
      </w:pPr>
    </w:p>
    <w:p w14:paraId="1ED5E784" w14:textId="77777777" w:rsidR="009F633E" w:rsidRDefault="009F633E">
      <w:pPr>
        <w:pStyle w:val="ConsPlusNormal"/>
        <w:ind w:firstLine="0"/>
        <w:jc w:val="both"/>
        <w:rPr>
          <w:rFonts w:ascii="PT Astra Serif" w:hAnsi="PT Astra Serif"/>
          <w:sz w:val="28"/>
        </w:rPr>
      </w:pPr>
    </w:p>
    <w:p w14:paraId="0F1F8168" w14:textId="77777777" w:rsidR="009F633E" w:rsidRDefault="009F633E">
      <w:pPr>
        <w:pStyle w:val="ConsPlusNormal"/>
        <w:ind w:firstLine="0"/>
        <w:jc w:val="both"/>
        <w:rPr>
          <w:rFonts w:ascii="PT Astra Serif" w:hAnsi="PT Astra Serif"/>
          <w:sz w:val="28"/>
        </w:rPr>
      </w:pPr>
    </w:p>
    <w:p w14:paraId="46B42D13" w14:textId="77777777" w:rsidR="009F633E" w:rsidRDefault="009F633E">
      <w:pPr>
        <w:pStyle w:val="ConsPlusNormal"/>
        <w:ind w:firstLine="0"/>
        <w:jc w:val="both"/>
        <w:rPr>
          <w:rFonts w:ascii="PT Astra Serif" w:hAnsi="PT Astra Serif"/>
          <w:sz w:val="28"/>
        </w:rPr>
      </w:pPr>
    </w:p>
    <w:p w14:paraId="093217E2" w14:textId="77777777" w:rsidR="009F633E" w:rsidRDefault="009F633E">
      <w:pPr>
        <w:pStyle w:val="ConsPlusNormal"/>
        <w:ind w:firstLine="0"/>
        <w:jc w:val="both"/>
        <w:rPr>
          <w:rFonts w:ascii="PT Astra Serif" w:hAnsi="PT Astra Serif"/>
          <w:sz w:val="28"/>
        </w:rPr>
      </w:pPr>
    </w:p>
    <w:p w14:paraId="61CAF4BE" w14:textId="77777777" w:rsidR="009F633E" w:rsidRDefault="009F633E">
      <w:pPr>
        <w:pStyle w:val="ConsPlusNormal"/>
        <w:ind w:firstLine="0"/>
        <w:jc w:val="both"/>
        <w:rPr>
          <w:rFonts w:ascii="PT Astra Serif" w:hAnsi="PT Astra Serif"/>
          <w:sz w:val="28"/>
        </w:rPr>
      </w:pPr>
    </w:p>
    <w:p w14:paraId="421C0D57" w14:textId="77777777" w:rsidR="009F633E" w:rsidRDefault="009F633E">
      <w:pPr>
        <w:pStyle w:val="ConsPlusNormal"/>
        <w:ind w:firstLine="0"/>
        <w:jc w:val="both"/>
        <w:rPr>
          <w:rFonts w:ascii="PT Astra Serif" w:hAnsi="PT Astra Serif"/>
          <w:sz w:val="28"/>
        </w:rPr>
      </w:pPr>
    </w:p>
    <w:p w14:paraId="4938A729" w14:textId="77777777" w:rsidR="009F633E" w:rsidRDefault="009F633E">
      <w:pPr>
        <w:pStyle w:val="ConsPlusNormal"/>
        <w:ind w:firstLine="0"/>
        <w:jc w:val="both"/>
        <w:rPr>
          <w:rFonts w:ascii="PT Astra Serif" w:hAnsi="PT Astra Serif"/>
          <w:sz w:val="28"/>
        </w:rPr>
      </w:pPr>
    </w:p>
    <w:p w14:paraId="1D71A098" w14:textId="77777777" w:rsidR="009F633E" w:rsidRDefault="009F633E">
      <w:pPr>
        <w:pStyle w:val="ConsPlusNormal"/>
        <w:ind w:firstLine="0"/>
        <w:jc w:val="both"/>
        <w:rPr>
          <w:rFonts w:ascii="PT Astra Serif" w:hAnsi="PT Astra Serif"/>
          <w:sz w:val="28"/>
        </w:rPr>
      </w:pPr>
    </w:p>
    <w:p w14:paraId="2B2AB2C0" w14:textId="77777777" w:rsidR="009F633E" w:rsidRDefault="009F633E">
      <w:pPr>
        <w:pStyle w:val="ConsPlusNormal"/>
        <w:ind w:firstLine="0"/>
        <w:jc w:val="both"/>
        <w:rPr>
          <w:rFonts w:ascii="PT Astra Serif" w:hAnsi="PT Astra Serif"/>
          <w:sz w:val="28"/>
        </w:rPr>
      </w:pPr>
    </w:p>
    <w:p w14:paraId="201826D3" w14:textId="77777777" w:rsidR="009F633E" w:rsidRDefault="009F633E">
      <w:pPr>
        <w:pStyle w:val="ConsPlusNormal"/>
        <w:ind w:firstLine="0"/>
        <w:jc w:val="both"/>
        <w:rPr>
          <w:rFonts w:ascii="PT Astra Serif" w:hAnsi="PT Astra Serif"/>
          <w:sz w:val="28"/>
        </w:rPr>
      </w:pPr>
    </w:p>
    <w:p w14:paraId="59963389" w14:textId="77777777" w:rsidR="009F633E" w:rsidRDefault="009F633E">
      <w:pPr>
        <w:pStyle w:val="ConsPlusNormal"/>
        <w:ind w:firstLine="0"/>
        <w:jc w:val="both"/>
        <w:rPr>
          <w:rFonts w:ascii="PT Astra Serif" w:hAnsi="PT Astra Serif"/>
          <w:sz w:val="28"/>
        </w:rPr>
      </w:pPr>
    </w:p>
    <w:p w14:paraId="7243E229" w14:textId="77777777" w:rsidR="009F633E" w:rsidRDefault="009F633E">
      <w:pPr>
        <w:pStyle w:val="ConsPlusNormal"/>
        <w:ind w:firstLine="0"/>
        <w:jc w:val="both"/>
        <w:rPr>
          <w:rFonts w:ascii="PT Astra Serif" w:hAnsi="PT Astra Serif"/>
          <w:sz w:val="28"/>
        </w:rPr>
      </w:pPr>
    </w:p>
    <w:p w14:paraId="31484578" w14:textId="77777777" w:rsidR="009F633E" w:rsidRDefault="009F633E">
      <w:pPr>
        <w:pStyle w:val="ConsPlusNormal"/>
        <w:ind w:firstLine="0"/>
        <w:jc w:val="both"/>
        <w:rPr>
          <w:rFonts w:ascii="PT Astra Serif" w:hAnsi="PT Astra Serif"/>
          <w:sz w:val="28"/>
        </w:rPr>
      </w:pPr>
    </w:p>
    <w:p w14:paraId="3C9DC8C3" w14:textId="77777777" w:rsidR="009F633E" w:rsidRDefault="009F633E">
      <w:pPr>
        <w:pStyle w:val="ConsPlusNormal"/>
        <w:ind w:firstLine="0"/>
        <w:jc w:val="both"/>
        <w:rPr>
          <w:rFonts w:ascii="PT Astra Serif" w:hAnsi="PT Astra Serif"/>
          <w:sz w:val="28"/>
        </w:rPr>
      </w:pPr>
    </w:p>
    <w:p w14:paraId="0C2BB536" w14:textId="77777777" w:rsidR="009F633E" w:rsidRDefault="009F633E">
      <w:pPr>
        <w:pStyle w:val="ConsPlusNormal"/>
        <w:ind w:firstLine="0"/>
        <w:jc w:val="both"/>
        <w:rPr>
          <w:rFonts w:ascii="PT Astra Serif" w:hAnsi="PT Astra Serif"/>
          <w:sz w:val="28"/>
        </w:rPr>
      </w:pPr>
    </w:p>
    <w:p w14:paraId="03D3A054" w14:textId="77777777" w:rsidR="009F633E" w:rsidRDefault="009F633E">
      <w:pPr>
        <w:pStyle w:val="ConsPlusNormal"/>
        <w:ind w:firstLine="0"/>
        <w:jc w:val="both"/>
        <w:rPr>
          <w:rFonts w:ascii="PT Astra Serif" w:hAnsi="PT Astra Serif"/>
          <w:sz w:val="28"/>
        </w:rPr>
      </w:pPr>
    </w:p>
    <w:p w14:paraId="68BA6378" w14:textId="77777777" w:rsidR="009F633E" w:rsidRDefault="009F633E">
      <w:pPr>
        <w:pStyle w:val="ConsPlusNormal"/>
        <w:ind w:firstLine="0"/>
        <w:jc w:val="both"/>
        <w:rPr>
          <w:rFonts w:ascii="PT Astra Serif" w:hAnsi="PT Astra Serif"/>
          <w:sz w:val="28"/>
        </w:rPr>
      </w:pPr>
    </w:p>
    <w:p w14:paraId="5186F232" w14:textId="77777777" w:rsidR="009F633E" w:rsidRDefault="009F633E">
      <w:pPr>
        <w:pStyle w:val="ConsPlusNormal"/>
        <w:ind w:firstLine="0"/>
        <w:jc w:val="both"/>
        <w:rPr>
          <w:rFonts w:ascii="PT Astra Serif" w:hAnsi="PT Astra Serif"/>
          <w:sz w:val="28"/>
        </w:rPr>
      </w:pPr>
    </w:p>
    <w:p w14:paraId="41064ED1" w14:textId="77777777" w:rsidR="009F633E" w:rsidRDefault="009F633E">
      <w:pPr>
        <w:pStyle w:val="ConsPlusNormal"/>
        <w:ind w:firstLine="0"/>
        <w:jc w:val="both"/>
        <w:rPr>
          <w:rFonts w:ascii="PT Astra Serif" w:hAnsi="PT Astra Serif"/>
          <w:sz w:val="28"/>
        </w:rPr>
      </w:pPr>
    </w:p>
    <w:p w14:paraId="2A0A7BEC" w14:textId="77777777" w:rsidR="009F633E" w:rsidRDefault="009F633E">
      <w:pPr>
        <w:pStyle w:val="ConsPlusNormal"/>
        <w:ind w:firstLine="0"/>
        <w:jc w:val="both"/>
        <w:rPr>
          <w:rFonts w:ascii="PT Astra Serif" w:hAnsi="PT Astra Serif"/>
          <w:sz w:val="28"/>
        </w:rPr>
      </w:pPr>
    </w:p>
    <w:p w14:paraId="6F40D7F6" w14:textId="77777777" w:rsidR="009F633E" w:rsidRDefault="009F633E">
      <w:pPr>
        <w:pStyle w:val="ConsPlusNormal"/>
        <w:ind w:firstLine="0"/>
        <w:jc w:val="both"/>
        <w:rPr>
          <w:rFonts w:ascii="PT Astra Serif" w:hAnsi="PT Astra Serif"/>
          <w:sz w:val="28"/>
        </w:rPr>
      </w:pPr>
    </w:p>
    <w:p w14:paraId="25A9E04B" w14:textId="77777777" w:rsidR="009F633E" w:rsidRDefault="009F633E">
      <w:pPr>
        <w:pStyle w:val="ConsPlusNormal"/>
        <w:ind w:firstLine="0"/>
        <w:jc w:val="both"/>
        <w:rPr>
          <w:rFonts w:ascii="PT Astra Serif" w:hAnsi="PT Astra Serif"/>
          <w:sz w:val="28"/>
        </w:rPr>
      </w:pPr>
    </w:p>
    <w:p w14:paraId="010E74B1" w14:textId="77777777" w:rsidR="009F633E" w:rsidRDefault="009F633E">
      <w:pPr>
        <w:pStyle w:val="ConsPlusNormal"/>
        <w:ind w:firstLine="0"/>
        <w:jc w:val="both"/>
        <w:rPr>
          <w:rFonts w:ascii="PT Astra Serif" w:hAnsi="PT Astra Serif"/>
          <w:sz w:val="28"/>
        </w:rPr>
      </w:pPr>
    </w:p>
    <w:p w14:paraId="229F5CCE" w14:textId="77777777" w:rsidR="009F633E" w:rsidRDefault="009F633E">
      <w:pPr>
        <w:pStyle w:val="ConsPlusNormal"/>
        <w:ind w:firstLine="0"/>
        <w:jc w:val="both"/>
        <w:rPr>
          <w:rFonts w:ascii="PT Astra Serif" w:hAnsi="PT Astra Serif"/>
          <w:sz w:val="28"/>
        </w:rPr>
      </w:pPr>
    </w:p>
    <w:p w14:paraId="56B80EA5" w14:textId="77777777" w:rsidR="009F633E" w:rsidRDefault="009F633E">
      <w:pPr>
        <w:pStyle w:val="ConsPlusNormal"/>
        <w:ind w:firstLine="0"/>
        <w:jc w:val="both"/>
        <w:rPr>
          <w:rFonts w:ascii="PT Astra Serif" w:hAnsi="PT Astra Serif"/>
          <w:sz w:val="28"/>
        </w:rPr>
      </w:pPr>
    </w:p>
    <w:p w14:paraId="6E16C40A" w14:textId="77777777" w:rsidR="009F633E" w:rsidRDefault="009F633E">
      <w:pPr>
        <w:pStyle w:val="ConsPlusNormal"/>
        <w:ind w:firstLine="0"/>
        <w:jc w:val="both"/>
        <w:rPr>
          <w:rFonts w:ascii="PT Astra Serif" w:hAnsi="PT Astra Serif"/>
          <w:sz w:val="28"/>
        </w:rPr>
      </w:pPr>
    </w:p>
    <w:p w14:paraId="7A6BB1F5" w14:textId="77777777" w:rsidR="009F633E" w:rsidRDefault="009F633E">
      <w:pPr>
        <w:pStyle w:val="ConsPlusNormal"/>
        <w:ind w:firstLine="0"/>
        <w:jc w:val="both"/>
        <w:rPr>
          <w:rFonts w:ascii="PT Astra Serif" w:hAnsi="PT Astra Serif"/>
          <w:sz w:val="28"/>
        </w:rPr>
      </w:pPr>
    </w:p>
    <w:p w14:paraId="10970DCD" w14:textId="77777777" w:rsidR="009F633E" w:rsidRDefault="009F633E">
      <w:pPr>
        <w:pStyle w:val="ConsPlusNormal"/>
        <w:ind w:firstLine="0"/>
        <w:jc w:val="both"/>
        <w:rPr>
          <w:rFonts w:ascii="PT Astra Serif" w:hAnsi="PT Astra Serif"/>
          <w:sz w:val="28"/>
        </w:rPr>
      </w:pPr>
    </w:p>
    <w:p w14:paraId="0DF92673" w14:textId="77777777" w:rsidR="009F633E" w:rsidRDefault="00782D4A" w:rsidP="007767B2">
      <w:pPr>
        <w:tabs>
          <w:tab w:val="left" w:pos="2977"/>
        </w:tabs>
        <w:ind w:left="4320"/>
        <w:jc w:val="right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</w:t>
      </w:r>
    </w:p>
    <w:p w14:paraId="2A44CD5D" w14:textId="77777777" w:rsidR="009F633E" w:rsidRDefault="00782D4A" w:rsidP="007767B2">
      <w:pPr>
        <w:ind w:left="4320"/>
        <w:jc w:val="right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постановлению администрации</w:t>
      </w:r>
    </w:p>
    <w:p w14:paraId="2C873C7B" w14:textId="77777777" w:rsidR="009F633E" w:rsidRDefault="00782D4A" w:rsidP="007767B2">
      <w:pPr>
        <w:ind w:left="4320"/>
        <w:jc w:val="right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муниципального образования </w:t>
      </w:r>
    </w:p>
    <w:p w14:paraId="5B281066" w14:textId="77777777" w:rsidR="009F633E" w:rsidRDefault="00782D4A" w:rsidP="007767B2">
      <w:pPr>
        <w:ind w:left="4320"/>
        <w:jc w:val="right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город Донской</w:t>
      </w:r>
    </w:p>
    <w:p w14:paraId="2B0A1177" w14:textId="77777777" w:rsidR="009F633E" w:rsidRDefault="00782D4A" w:rsidP="007767B2">
      <w:pPr>
        <w:ind w:left="4320"/>
        <w:jc w:val="right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__________ N _____</w:t>
      </w:r>
    </w:p>
    <w:p w14:paraId="3C4CD819" w14:textId="77777777" w:rsidR="009F633E" w:rsidRDefault="009F633E"/>
    <w:p w14:paraId="6B0B1710" w14:textId="77777777" w:rsidR="009F633E" w:rsidRDefault="009F633E">
      <w:pPr>
        <w:jc w:val="center"/>
      </w:pPr>
    </w:p>
    <w:p w14:paraId="2380B4CE" w14:textId="77777777" w:rsidR="009F633E" w:rsidRDefault="00782D4A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</w:rPr>
        <w:t>Административный регламент предоставления муниципальной услуги «Организация отдыха детей в каникулярное время»</w:t>
      </w:r>
    </w:p>
    <w:p w14:paraId="1BA4FD35" w14:textId="77777777" w:rsidR="009F633E" w:rsidRDefault="00782D4A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14:paraId="2392A0D7" w14:textId="77777777" w:rsidR="009F633E" w:rsidRDefault="00782D4A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«Организация отдыха детей в каникулярное время» (далее – Административный регламент,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Услуга).</w:t>
      </w:r>
    </w:p>
    <w:p w14:paraId="4B310FA1" w14:textId="77777777" w:rsidR="009F633E" w:rsidRDefault="00782D4A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 1 к настоящему Административному регламенту.</w:t>
      </w:r>
    </w:p>
    <w:p w14:paraId="34315DD1" w14:textId="77777777" w:rsidR="009F633E" w:rsidRDefault="00782D4A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14:paraId="64E8FBF5" w14:textId="77777777" w:rsidR="009F633E" w:rsidRDefault="00782D4A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 1 к настоящему Административному регламенту, исходя из общих признаков заявителя.</w:t>
      </w:r>
    </w:p>
    <w:p w14:paraId="5916C875" w14:textId="77777777" w:rsidR="009F633E" w:rsidRDefault="00782D4A">
      <w:pPr>
        <w:numPr>
          <w:ilvl w:val="0"/>
          <w:numId w:val="2"/>
        </w:numPr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- профилирование</w:t>
      </w:r>
      <w:r>
        <w:rPr>
          <w:rFonts w:ascii="PT Astra Serif" w:hAnsi="PT Astra Serif"/>
          <w:color w:val="000000" w:themeColor="text1"/>
          <w:sz w:val="28"/>
        </w:rPr>
        <w:t>)</w:t>
      </w:r>
      <w:r>
        <w:rPr>
          <w:rFonts w:ascii="PT Astra Serif" w:hAnsi="PT Astra Serif"/>
          <w:color w:val="000000" w:themeColor="text1"/>
          <w:sz w:val="28"/>
          <w:vertAlign w:val="superscript"/>
        </w:rPr>
        <w:footnoteReference w:id="1"/>
      </w:r>
      <w:r>
        <w:rPr>
          <w:rFonts w:ascii="PT Astra Serif" w:hAnsi="PT Astra Serif"/>
          <w:color w:val="000000" w:themeColor="text1"/>
          <w:sz w:val="28"/>
        </w:rPr>
        <w:t>,</w:t>
      </w:r>
      <w:r>
        <w:rPr>
          <w:rFonts w:ascii="PT Astra Serif" w:hAnsi="PT Astra Serif"/>
          <w:sz w:val="28"/>
        </w:rPr>
        <w:t xml:space="preserve"> осуществляемого в соответствии с настоящим Административным регламентом.</w:t>
      </w:r>
    </w:p>
    <w:p w14:paraId="5A152444" w14:textId="77777777" w:rsidR="009F633E" w:rsidRDefault="00782D4A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государственной информационной системе «Портал государственных и муниципальных услуг (функций) Тульской области» (далее – Региональный портал).</w:t>
      </w:r>
    </w:p>
    <w:p w14:paraId="781D36E4" w14:textId="77777777" w:rsidR="009F633E" w:rsidRDefault="00782D4A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II. Стандарт предоставления Услуги</w:t>
      </w:r>
    </w:p>
    <w:p w14:paraId="13CFC224" w14:textId="77777777" w:rsidR="009F633E" w:rsidRDefault="00782D4A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14:paraId="2457958E" w14:textId="77777777" w:rsidR="009F633E" w:rsidRDefault="00782D4A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Организация отдыха детей в каникулярное время.</w:t>
      </w:r>
    </w:p>
    <w:p w14:paraId="4F111E16" w14:textId="77777777" w:rsidR="009F633E" w:rsidRDefault="00782D4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14:paraId="5EBBFFFE" w14:textId="77777777" w:rsidR="009F633E" w:rsidRDefault="00782D4A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Услуга предоставляется Комитетом по образованию администрации муниципального образования город Донской (далее – Комитет по образованию).</w:t>
      </w:r>
    </w:p>
    <w:p w14:paraId="6D58907B" w14:textId="77777777" w:rsidR="009F633E" w:rsidRDefault="00782D4A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79ABBD62" w14:textId="77777777" w:rsidR="009F633E" w:rsidRDefault="00782D4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14:paraId="4C8D5ECC" w14:textId="77777777" w:rsidR="009F633E" w:rsidRDefault="00782D4A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При обращении заявителя за организацией отдыха детей в каникулярное время результатами предоставления Услуги являются:</w:t>
      </w:r>
    </w:p>
    <w:p w14:paraId="667A9E3C" w14:textId="77777777" w:rsidR="009F633E" w:rsidRDefault="00782D4A">
      <w:pPr>
        <w:numPr>
          <w:ilvl w:val="0"/>
          <w:numId w:val="3"/>
        </w:numPr>
        <w:tabs>
          <w:tab w:val="left" w:pos="600"/>
        </w:tabs>
        <w:ind w:firstLine="709"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проживающих на территории муниципального образования город Донской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 или в форме электронного документа);</w:t>
      </w:r>
    </w:p>
    <w:p w14:paraId="091553BE" w14:textId="77777777" w:rsidR="009F633E" w:rsidRDefault="00782D4A">
      <w:pPr>
        <w:spacing w:after="160"/>
        <w:ind w:firstLine="708"/>
        <w:contextualSpacing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2)</w:t>
      </w:r>
      <w:r>
        <w:rPr>
          <w:color w:val="auto"/>
        </w:rPr>
        <w:t xml:space="preserve"> </w:t>
      </w:r>
      <w:r>
        <w:rPr>
          <w:rFonts w:ascii="PT Astra Serif" w:hAnsi="PT Astra Serif"/>
          <w:color w:val="auto"/>
          <w:sz w:val="28"/>
        </w:rPr>
        <w:t>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проживающих на территории муниципального образования город Донской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14:paraId="123A61BD" w14:textId="77777777" w:rsidR="009F633E" w:rsidRDefault="00782D4A">
      <w:pPr>
        <w:tabs>
          <w:tab w:val="left" w:pos="600"/>
        </w:tabs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ab/>
        <w:t>3) решение об обеспечении пребывания в палаточном лагере для детей, являющихся гражданами Российской Федерации, постоянно проживающих на территории муниципального образования город Донской Тульской области, в возрасте от 8 до 17 лет (включительно) (документ на бумажном носителе);</w:t>
      </w:r>
    </w:p>
    <w:p w14:paraId="64C44E99" w14:textId="77777777" w:rsidR="009F633E" w:rsidRDefault="00782D4A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4) решение об обеспечении пребывания в лагере с дневным пребыванием  для детей, являющихся гражданами Российской Федерации, постоянно проживающих на территории муниципального образования город Донской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 (документ на бумажном носителе);</w:t>
      </w:r>
    </w:p>
    <w:p w14:paraId="5A083399" w14:textId="77777777" w:rsidR="009F633E" w:rsidRDefault="00782D4A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 xml:space="preserve">5) решение об обеспечении пребывания в лагере труда и отдыха для детей, являющихся гражданами Российской Федерации, постоянно проживающих на территории муниципального образования город Донской Тульской области, в возрасте от 14 до 17 лет (включительно) (документ на </w:t>
      </w:r>
      <w:r>
        <w:rPr>
          <w:rFonts w:ascii="PT Astra Serif" w:hAnsi="PT Astra Serif"/>
          <w:color w:val="auto"/>
          <w:sz w:val="28"/>
        </w:rPr>
        <w:lastRenderedPageBreak/>
        <w:t>бумажном носителе);</w:t>
      </w:r>
    </w:p>
    <w:p w14:paraId="07B063A1" w14:textId="77777777" w:rsidR="009F633E" w:rsidRDefault="00782D4A">
      <w:pPr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6) уведомление об отказе в предоставлении Услуги (документ на бумажном носителе или документ в электронной форме).</w:t>
      </w:r>
    </w:p>
    <w:p w14:paraId="14EAD24F" w14:textId="77777777" w:rsidR="009F633E" w:rsidRDefault="00782D4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F92EABB" w14:textId="77777777" w:rsidR="009F633E" w:rsidRDefault="00782D4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243CD18" w14:textId="77777777" w:rsidR="009F633E" w:rsidRDefault="00782D4A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Результаты предоставления Услуги могут быть получены при личном обращении в Органы местного самоуправления.</w:t>
      </w:r>
    </w:p>
    <w:p w14:paraId="4E1FDE4C" w14:textId="77777777" w:rsidR="009F633E" w:rsidRDefault="00782D4A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color w:val="auto"/>
          <w:sz w:val="28"/>
        </w:rPr>
        <w:t>Срок предоставления Услуги</w:t>
      </w:r>
    </w:p>
    <w:p w14:paraId="379FD583" w14:textId="77777777" w:rsidR="009F633E" w:rsidRDefault="00782D4A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  <w:sz w:val="28"/>
        </w:rPr>
        <w:t>Максимальный срок предоставления Услуги составляет 21 календарный день с даты регистрации запроса о предоставлении Услуги (далее – запрос) и документов, необходимых для предоставления Услуги:</w:t>
      </w:r>
    </w:p>
    <w:p w14:paraId="09CEDC82" w14:textId="77777777" w:rsidR="009F633E" w:rsidRDefault="00782D4A">
      <w:pPr>
        <w:spacing w:after="160"/>
        <w:ind w:left="709"/>
        <w:contextualSpacing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 xml:space="preserve">в Комитет по образованию; </w:t>
      </w:r>
    </w:p>
    <w:p w14:paraId="5FEE1980" w14:textId="77777777" w:rsidR="009F633E" w:rsidRDefault="00782D4A">
      <w:pPr>
        <w:spacing w:after="160"/>
        <w:ind w:left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Региональном портале.</w:t>
      </w:r>
    </w:p>
    <w:p w14:paraId="4C553F22" w14:textId="77777777" w:rsidR="009F633E" w:rsidRDefault="00782D4A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14:paraId="7D63C9F3" w14:textId="77777777" w:rsidR="009F633E" w:rsidRDefault="00782D4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14:paraId="78475DDE" w14:textId="77777777" w:rsidR="009F633E" w:rsidRDefault="00782D4A">
      <w:pPr>
        <w:numPr>
          <w:ilvl w:val="0"/>
          <w:numId w:val="2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Администрации муниципального образования город Донской и Комитета по образованию в информационно-телекоммуникационной сети «Интернет» (далее – сеть «Интернет»), а также на Региональном портале.</w:t>
      </w:r>
    </w:p>
    <w:p w14:paraId="64E911BF" w14:textId="77777777" w:rsidR="009F633E" w:rsidRDefault="00782D4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14:paraId="5C5AAF37" w14:textId="77777777" w:rsidR="009F633E" w:rsidRDefault="00782D4A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14:paraId="1E00C13A" w14:textId="77777777" w:rsidR="009F633E" w:rsidRDefault="00782D4A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1E01854B" w14:textId="77777777" w:rsidR="009F633E" w:rsidRDefault="00782D4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запроса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14:paraId="3B636311" w14:textId="77777777" w:rsidR="009F633E" w:rsidRDefault="00782D4A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14:paraId="6EDC4E54" w14:textId="77777777" w:rsidR="009F633E" w:rsidRDefault="00782D4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4B5CD7A" w14:textId="77777777" w:rsidR="009F633E" w:rsidRDefault="00782D4A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14:paraId="1D987699" w14:textId="77777777" w:rsidR="009F633E" w:rsidRDefault="00782D4A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7D0A84AD" w14:textId="77777777" w:rsidR="009F633E" w:rsidRDefault="00782D4A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14:paraId="1790CA6D" w14:textId="77777777" w:rsidR="009F633E" w:rsidRDefault="00782D4A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28B26887" w14:textId="77777777" w:rsidR="009F633E" w:rsidRDefault="00782D4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14:paraId="5F60CDF8" w14:textId="77777777" w:rsidR="009F633E" w:rsidRDefault="00782D4A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подаче запроса о предоставлении Услуги при личном обращении заявителя в Комитет по образованию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составляет 15 минут.</w:t>
      </w:r>
    </w:p>
    <w:p w14:paraId="1FCA9583" w14:textId="77777777" w:rsidR="009F633E" w:rsidRDefault="00782D4A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получении результата Услуги заявителем лично в Комитете по образованию составляет 15 минут.</w:t>
      </w:r>
    </w:p>
    <w:p w14:paraId="39D68414" w14:textId="77777777" w:rsidR="009F633E" w:rsidRDefault="00782D4A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Срок регистрации заявления</w:t>
      </w:r>
    </w:p>
    <w:p w14:paraId="7595C3A9" w14:textId="77777777" w:rsidR="009F633E" w:rsidRDefault="00782D4A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0D8026C7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заявлений на предоставление Услуги в части предоставления путевки в детский загородный оздоровительный лагерь осуществляется в следующем порядке:</w:t>
      </w:r>
    </w:p>
    <w:p w14:paraId="085C67DA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 20 апреля - для заявителей, дети которых зарегистрированы на территории муниципального образования город Донской Тульской области .</w:t>
      </w:r>
    </w:p>
    <w:p w14:paraId="5C08DB94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Приём заявлений на предоставление Услуги в части выплаты единовременной денежной компенсации при оплате частичной стоимости путевки родителям (законным представителям), в том числе опекунам </w:t>
      </w:r>
      <w:r>
        <w:rPr>
          <w:rFonts w:ascii="PT Astra Serif" w:hAnsi="PT Astra Serif"/>
          <w:sz w:val="28"/>
        </w:rPr>
        <w:lastRenderedPageBreak/>
        <w:t>(попечителям), приёмным родителям детей-сирот и детей, оставшихся без попечения родителей, за самостоятельно приобретённую путёвку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проживающими на территории муниципального образования город Донской 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образования, осуществляется ежегодно с 1 января по 1 марта.</w:t>
      </w:r>
    </w:p>
    <w:p w14:paraId="5ADC9E3F" w14:textId="77777777" w:rsidR="009F633E" w:rsidRDefault="00782D4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14:paraId="5CAFBCCA" w14:textId="77777777" w:rsidR="009F633E" w:rsidRDefault="00782D4A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Требования к помещениям, в которых предоставляется Услуга, размещены на официальных сайтах Администрации муниципального образования город Донской и Комитета по образованию 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сети «Интернет», а также на Региональном портале.</w:t>
      </w:r>
    </w:p>
    <w:p w14:paraId="5CEA6C6B" w14:textId="77777777" w:rsidR="009F633E" w:rsidRDefault="00782D4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14:paraId="284E3950" w14:textId="77777777" w:rsidR="009F633E" w:rsidRDefault="00782D4A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Показатели доступности и качества Услуги размещены на официальном сайте Администрации муниципального образования город Донской и Комитета по образованию 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сети «Интернет», а также на Региональном портале.</w:t>
      </w:r>
    </w:p>
    <w:p w14:paraId="5BF96FE1" w14:textId="77777777" w:rsidR="009F633E" w:rsidRDefault="00782D4A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14:paraId="0B45DEF6" w14:textId="77777777" w:rsidR="009F633E" w:rsidRDefault="00782D4A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12873D24" w14:textId="77777777" w:rsidR="009F633E" w:rsidRDefault="00782D4A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14:paraId="69414346" w14:textId="77777777" w:rsidR="009F633E" w:rsidRDefault="00782D4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14:paraId="07BED349" w14:textId="77777777" w:rsidR="009F633E" w:rsidRDefault="00782D4A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организацией отдыха детей в каникулярное время Услуга предоставляется в соответствии со следующими вариантами:</w:t>
      </w:r>
    </w:p>
    <w:p w14:paraId="3EBC5EDA" w14:textId="77777777" w:rsidR="009F633E" w:rsidRDefault="00782D4A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Вариант 1: физическое лицо;</w:t>
      </w:r>
    </w:p>
    <w:p w14:paraId="5B8FA809" w14:textId="77777777" w:rsidR="009F633E" w:rsidRDefault="00782D4A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Вариант 2: уполномоченный представитель физического лица.</w:t>
      </w:r>
    </w:p>
    <w:p w14:paraId="312E4F1E" w14:textId="77777777" w:rsidR="009F633E" w:rsidRDefault="00782D4A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обращении заявителя за исправлением допущенных опечаток и (или) ошибок в выданном результате предоставления Услуги Услуга </w:t>
      </w:r>
      <w:r>
        <w:rPr>
          <w:rFonts w:ascii="PT Astra Serif" w:hAnsi="PT Astra Serif"/>
          <w:sz w:val="28"/>
        </w:rPr>
        <w:lastRenderedPageBreak/>
        <w:t>предоставляется в соответствии со следующими вариантами:</w:t>
      </w:r>
    </w:p>
    <w:p w14:paraId="589DF050" w14:textId="77777777" w:rsidR="009F633E" w:rsidRDefault="00782D4A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Вариант 3: физическое лицо;</w:t>
      </w:r>
    </w:p>
    <w:p w14:paraId="3E1912AA" w14:textId="77777777" w:rsidR="009F633E" w:rsidRDefault="00782D4A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Вариант 4: уполномоченный представитель физического лица.</w:t>
      </w:r>
    </w:p>
    <w:p w14:paraId="62EDE949" w14:textId="77777777" w:rsidR="009F633E" w:rsidRDefault="00782D4A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оставления запроса без рассмотрения не предусмотрена.</w:t>
      </w:r>
    </w:p>
    <w:p w14:paraId="5C1B7414" w14:textId="77777777" w:rsidR="009F633E" w:rsidRDefault="00782D4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14:paraId="244105F3" w14:textId="77777777" w:rsidR="009F633E" w:rsidRDefault="00782D4A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14:paraId="6D8DF738" w14:textId="77777777" w:rsidR="009F633E" w:rsidRDefault="00782D4A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Профилирование осуществляется:</w:t>
      </w:r>
    </w:p>
    <w:p w14:paraId="7A52052B" w14:textId="77777777" w:rsidR="009F633E" w:rsidRDefault="00782D4A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1) посредством личного приема;</w:t>
      </w:r>
    </w:p>
    <w:p w14:paraId="379D3D21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посредством Регионального портала.</w:t>
      </w:r>
    </w:p>
    <w:p w14:paraId="263EF43B" w14:textId="77777777" w:rsidR="009F633E" w:rsidRDefault="00782D4A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582C3BB9" w14:textId="77777777" w:rsidR="009F633E" w:rsidRDefault="00782D4A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Описания вариантов, приведенные в настоящем разделе, размещаются Комитетом по образованию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общедоступном для ознакомления месте.</w:t>
      </w:r>
    </w:p>
    <w:p w14:paraId="33FBFC34" w14:textId="77777777" w:rsidR="009F633E" w:rsidRDefault="00782D4A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1</w:t>
      </w:r>
    </w:p>
    <w:p w14:paraId="6507221E" w14:textId="77777777" w:rsidR="009F633E" w:rsidRDefault="00782D4A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14:paraId="5DB4C0D3" w14:textId="77777777" w:rsidR="009F633E" w:rsidRDefault="00782D4A">
      <w:pPr>
        <w:tabs>
          <w:tab w:val="left" w:pos="1276"/>
        </w:tabs>
        <w:ind w:left="9" w:firstLine="70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предоставляется не позднее 7 календарных дней до даты начала смены в загородном оздоровительном лагере.</w:t>
      </w:r>
    </w:p>
    <w:p w14:paraId="7A563604" w14:textId="77777777" w:rsidR="009F633E" w:rsidRDefault="00782D4A">
      <w:pPr>
        <w:tabs>
          <w:tab w:val="left" w:pos="1276"/>
        </w:tabs>
        <w:ind w:left="9" w:firstLine="70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предоставляется не позднее 1 рабочего дня до даты начала смены в случае предоставления горящих путевок в загородном оздоровительном лагере.</w:t>
      </w:r>
    </w:p>
    <w:p w14:paraId="58632FB6" w14:textId="77777777" w:rsidR="009F633E" w:rsidRDefault="00782D4A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702A477C" w14:textId="77777777" w:rsidR="009F633E" w:rsidRDefault="00782D4A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проживающих на территории муниципального образования город Донской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 или в форме электронного документа);</w:t>
      </w:r>
    </w:p>
    <w:p w14:paraId="21054F3E" w14:textId="77777777" w:rsidR="009F633E" w:rsidRDefault="00782D4A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2) уведомление об отказе в предоставлении Услуги (документ на бумажном носителе или документ в электронной форме).</w:t>
      </w:r>
    </w:p>
    <w:p w14:paraId="63BDC647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размещается в ИС «Отдых и оздоровление детей», а также направляется заявителю в личный кабинет Регионального портала.</w:t>
      </w:r>
    </w:p>
    <w:p w14:paraId="026C79F3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68EFED3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6D2AA31" w14:textId="77777777" w:rsidR="009F633E" w:rsidRDefault="00782D4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5AD7D37F" w14:textId="77777777" w:rsidR="009F633E" w:rsidRDefault="00782D4A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Органы местного самоуправления, посредством Регионального портала.</w:t>
      </w:r>
    </w:p>
    <w:p w14:paraId="24D983BC" w14:textId="77777777" w:rsidR="009F633E" w:rsidRDefault="00782D4A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79F798B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документа; посредством Регионального портала: в электронном виде) в соответствии с формой, утвержденной настоящим Административным регламентом;</w:t>
      </w:r>
    </w:p>
    <w:p w14:paraId="4C06B6D1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Регионального портала: внесение реквизитов документа в форму заявления, дальнейшее подтверждение указанной информации оригиналом при обращении в</w:t>
      </w:r>
      <w:r>
        <w:rPr>
          <w:rFonts w:ascii="PT Astra Serif" w:hAnsi="PT Astra Serif"/>
          <w:color w:val="auto"/>
          <w:sz w:val="28"/>
        </w:rPr>
        <w:t xml:space="preserve"> Комитет по образованию)</w:t>
      </w:r>
      <w:r>
        <w:rPr>
          <w:rFonts w:ascii="PT Astra Serif" w:hAnsi="PT Astra Serif"/>
          <w:sz w:val="28"/>
        </w:rPr>
        <w:t xml:space="preserve"> (при необходимости);</w:t>
      </w:r>
    </w:p>
    <w:p w14:paraId="38A04A4A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784ED4F7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3) документы, удостоверяющие личность, – паспорт гражданина Российской Федерации (при подаче заявления посредством личного приёма: оригинал, Регионального портала: не требуется);</w:t>
      </w:r>
    </w:p>
    <w:p w14:paraId="034D1101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подтверждение указанной информации оригиналом документа при обращении </w:t>
      </w:r>
      <w:r>
        <w:rPr>
          <w:rFonts w:ascii="PT Astra Serif" w:hAnsi="PT Astra Serif"/>
          <w:color w:val="auto"/>
          <w:sz w:val="28"/>
        </w:rPr>
        <w:t>в Комитет по образованию) (п</w:t>
      </w:r>
      <w:r>
        <w:rPr>
          <w:rFonts w:ascii="PT Astra Serif" w:hAnsi="PT Astra Serif"/>
          <w:sz w:val="28"/>
        </w:rPr>
        <w:t>ри необходимости);</w:t>
      </w:r>
    </w:p>
    <w:p w14:paraId="3E91FDD9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5) 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город Донской Тульской области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по образованию) (при необходимости);</w:t>
      </w:r>
    </w:p>
    <w:p w14:paraId="01C4474E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14:paraId="61F01ACE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14:paraId="534135C4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 о составе семьи с места жительства родителей (законных представителей);</w:t>
      </w:r>
    </w:p>
    <w:p w14:paraId="07B88463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14:paraId="4CBB77D2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14:paraId="4EF0936C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14:paraId="7E5471CB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- сведения о доходах от работы по совместительству;</w:t>
      </w:r>
    </w:p>
    <w:p w14:paraId="089E779A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- сведения о пенсионных выплатах и стипендиях;</w:t>
      </w:r>
    </w:p>
    <w:p w14:paraId="425F165A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14:paraId="54E95881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В случае принятия решения о предоставлении путевки в загородный детский оздоровительный лагерь Комитет по образованию рассчитывает процент оплаты путевки в зависимости от среднедушевого дохода семьи:</w:t>
      </w:r>
    </w:p>
    <w:p w14:paraId="16F53697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в размере 5 процентов от стоимости путевки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14:paraId="583BFDA5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в размере 15 процентов от стоимости путевки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14:paraId="107E8507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в размере 30 процентов от стоимости путевки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14:paraId="60C2081A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После расчета частичной оплаты стоимости путевки Комитет по образованию предоставляет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в личный кабинет направляется уведомление об отказе в предоставлении путевки в детский загородный оздоровительный лагерь.</w:t>
      </w:r>
    </w:p>
    <w:p w14:paraId="0EBDADE2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детей, находящихся в социально опасном положении, на основании ходатайств комиссий по делам несовершеннолетних и защите их прав и только на основании решения межведомственной комиссии по организации отдыха, оздоровления и занятости детей на территории муниципального образования город Донской Тульской области путевки в детские загородные оздоровительные лагеря предоставляются бесплатно.</w:t>
      </w:r>
    </w:p>
    <w:p w14:paraId="1DC461D0" w14:textId="77777777" w:rsidR="009F633E" w:rsidRDefault="00782D4A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</w:t>
      </w:r>
      <w:r>
        <w:t xml:space="preserve"> </w:t>
      </w:r>
      <w:r>
        <w:rPr>
          <w:rFonts w:ascii="PT Astra Serif" w:hAnsi="PT Astra Serif"/>
          <w:sz w:val="28"/>
        </w:rPr>
        <w:t>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11E93092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39F919DF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246248C5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37. Способами установления личности (идентификации) заявителя при взаимодействии с заявителями являются:</w:t>
      </w:r>
    </w:p>
    <w:p w14:paraId="698E6F5A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посредством личного приема – документ, удостоверяющий личность;</w:t>
      </w:r>
    </w:p>
    <w:p w14:paraId="1852BBF8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Регионального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3901DEA1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38. Основания для отказа в приеме заявления и документов законодательством Российской Федерации не предусмотрены.</w:t>
      </w:r>
    </w:p>
    <w:p w14:paraId="17C68F8C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39.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377DA528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40. Срок регистрации заявления и документов, необходимых для </w:t>
      </w:r>
      <w:r>
        <w:rPr>
          <w:rFonts w:ascii="PT Astra Serif" w:hAnsi="PT Astra Serif"/>
          <w:sz w:val="28"/>
        </w:rPr>
        <w:lastRenderedPageBreak/>
        <w:t>предоставления Услуги, составляет со дня подачи заявления и документов, необходимых для предоставления Услуги:</w:t>
      </w:r>
    </w:p>
    <w:p w14:paraId="6A35CB51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в Комитет по образованию – 1 рабочий день;</w:t>
      </w:r>
    </w:p>
    <w:p w14:paraId="2CC5CFD3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на Региональном портале -  1 рабочий день.</w:t>
      </w:r>
    </w:p>
    <w:p w14:paraId="3BC28C9F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Подтверждение документов, необходимо для предоставления Услуги посредством Регионального портала, осуществляется заявителем в течении 7 рабочих дней со дня получения уведомления о постановке в очередь на получение путевки в детский загородный оздоровительный лагерь, направленного в личный кабинет на Региональном портале.</w:t>
      </w:r>
    </w:p>
    <w:p w14:paraId="319987BB" w14:textId="77777777" w:rsidR="009F633E" w:rsidRDefault="009F633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14:paraId="69F8CDD9" w14:textId="77777777" w:rsidR="009F633E" w:rsidRDefault="00782D4A">
      <w:pPr>
        <w:tabs>
          <w:tab w:val="left" w:pos="1021"/>
        </w:tabs>
        <w:spacing w:after="160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14:paraId="08FDF186" w14:textId="77777777" w:rsidR="009F633E" w:rsidRDefault="009F633E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</w:p>
    <w:p w14:paraId="1127668B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41. Для получения Услуги необходимо направление следующих межведомственных информационных запросов:</w:t>
      </w:r>
    </w:p>
    <w:p w14:paraId="2F959333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183CE7EB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7399D46C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6F7719F5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472BCD68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7673DCEE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55EF819B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604C0DEB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60BEDED0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42.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1576C7BA" w14:textId="77777777" w:rsidR="009F633E" w:rsidRDefault="00782D4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08D8EF35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43. Комитет по образованию отказывает заявителю в предоставлении Услуги при наличии следующих оснований:</w:t>
      </w:r>
    </w:p>
    <w:p w14:paraId="055D866B" w14:textId="77777777" w:rsidR="009F633E" w:rsidRDefault="00782D4A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 к настоящему Административному регламенту;</w:t>
      </w:r>
    </w:p>
    <w:p w14:paraId="6FFA7941" w14:textId="77777777" w:rsidR="009F633E" w:rsidRDefault="00782D4A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представление неполного пакета документов;</w:t>
      </w:r>
    </w:p>
    <w:p w14:paraId="770AB044" w14:textId="77777777" w:rsidR="009F633E" w:rsidRDefault="00782D4A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70191211" w14:textId="77777777" w:rsidR="009F633E" w:rsidRDefault="00782D4A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0CD70FA3" w14:textId="77777777" w:rsidR="009F633E" w:rsidRDefault="00782D4A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14:paraId="317FA4A0" w14:textId="77777777" w:rsidR="009F633E" w:rsidRDefault="00782D4A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08DB61C0" w14:textId="77777777" w:rsidR="009F633E" w:rsidRDefault="00782D4A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6341AB22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44.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14:paraId="694F33E1" w14:textId="77777777" w:rsidR="009F633E" w:rsidRDefault="009F633E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14:paraId="1E863A99" w14:textId="77777777" w:rsidR="009F633E" w:rsidRDefault="00782D4A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14:paraId="1E82BCBA" w14:textId="77777777" w:rsidR="009F633E" w:rsidRDefault="009F633E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14:paraId="188EE771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45. Способы получения результата предоставления Услуги:</w:t>
      </w:r>
    </w:p>
    <w:p w14:paraId="3D51928C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приема, Регионального портала – решение об отказе в предоставлении Услуги;</w:t>
      </w:r>
    </w:p>
    <w:p w14:paraId="7D6FDD0C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приёма, Регионального портала – решение о предоставлении Услуги.</w:t>
      </w:r>
    </w:p>
    <w:p w14:paraId="47800D8B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46.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169474D3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47.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585288A2" w14:textId="77777777" w:rsidR="009F633E" w:rsidRDefault="009F633E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7150A1B7" w14:textId="77777777" w:rsidR="009F633E" w:rsidRDefault="00782D4A">
      <w:pPr>
        <w:keepNext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2</w:t>
      </w:r>
    </w:p>
    <w:p w14:paraId="3D58D4C7" w14:textId="77777777" w:rsidR="009F633E" w:rsidRDefault="009F633E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13E7B455" w14:textId="77777777" w:rsidR="009F633E" w:rsidRDefault="00782D4A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14:paraId="3AFDD2C8" w14:textId="77777777" w:rsidR="009F633E" w:rsidRDefault="00782D4A">
      <w:pPr>
        <w:tabs>
          <w:tab w:val="left" w:pos="1276"/>
        </w:tabs>
        <w:ind w:left="9" w:firstLine="70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предоставляется не позднее 7 календарных дней до даты начала смены в загородном оздоровительном лагере.</w:t>
      </w:r>
    </w:p>
    <w:p w14:paraId="368C1B72" w14:textId="77777777" w:rsidR="009F633E" w:rsidRDefault="00782D4A">
      <w:pPr>
        <w:tabs>
          <w:tab w:val="left" w:pos="1276"/>
        </w:tabs>
        <w:ind w:left="9" w:firstLine="70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предоставляется не позднее 1 рабочего дня до даты начала смены в случае предоставления горящих путевок в загородном оздоровительном лагере.</w:t>
      </w:r>
    </w:p>
    <w:p w14:paraId="3805C79F" w14:textId="77777777" w:rsidR="009F633E" w:rsidRDefault="00782D4A">
      <w:pPr>
        <w:tabs>
          <w:tab w:val="left" w:pos="1276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49. Результатом предоставления варианта Услуги являются:</w:t>
      </w:r>
    </w:p>
    <w:p w14:paraId="50C7E51E" w14:textId="77777777" w:rsidR="009F633E" w:rsidRDefault="00782D4A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проживающих на территории муниципального образования город Донской 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</w:t>
      </w:r>
      <w:r>
        <w:rPr>
          <w:rFonts w:ascii="PT Astra Serif" w:hAnsi="PT Astra Serif"/>
          <w:sz w:val="28"/>
        </w:rPr>
        <w:lastRenderedPageBreak/>
        <w:t>образования (документ на бумажном носителе или в форме электронного документа);</w:t>
      </w:r>
    </w:p>
    <w:p w14:paraId="1FAD9F3F" w14:textId="77777777" w:rsidR="009F633E" w:rsidRDefault="00782D4A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62C2E437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размещается в ИС «Отдых и оздоровление детей», а также направляется заявителю в личный кабинет Регионального портала.</w:t>
      </w:r>
    </w:p>
    <w:p w14:paraId="69B9F1E3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D817E7D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BDE3FE7" w14:textId="77777777" w:rsidR="009F633E" w:rsidRDefault="00782D4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68464720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50.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образованию, посредством Регионального портала.</w:t>
      </w:r>
    </w:p>
    <w:p w14:paraId="6B237808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AC0A9D7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 заявление о предоставлении Услуги (при подаче заявления посредством личного приема: в виде отдельного документа; посредством Регионального портала: в электронном виде) в соответствии с формой, утвержденной настоящим Административным регламентом;</w:t>
      </w:r>
    </w:p>
    <w:p w14:paraId="5C407C57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по образованию) (при необходимости);</w:t>
      </w:r>
    </w:p>
    <w:p w14:paraId="30EEEA47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14:paraId="589E6302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4) документы, подтверждающие личность представителя, при подаче в Комитет по образованию - оригинал или дубликат документа).</w:t>
      </w:r>
    </w:p>
    <w:p w14:paraId="4F492CED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454D5AD6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3) документы, удостоверяющие личность, – паспорт гражданина Российской Федерации (при подаче заявления посредством личного приёма: оригинал, Регионального портала: не требуется);</w:t>
      </w:r>
    </w:p>
    <w:p w14:paraId="43A29C4F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4) документ, подтверждающий право на льготу, – документ, подтверждающий право (льготу) родителям (законным представителям) на </w:t>
      </w:r>
      <w:r>
        <w:rPr>
          <w:rFonts w:ascii="PT Astra Serif" w:hAnsi="PT Astra Serif"/>
          <w:sz w:val="28"/>
        </w:rPr>
        <w:lastRenderedPageBreak/>
        <w:t>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 подтверждение указанной информации оригиналом документа при обращении в Комитет по образованию) (при необходимости);</w:t>
      </w:r>
    </w:p>
    <w:p w14:paraId="50535100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по образованию)(при необходимости);</w:t>
      </w:r>
    </w:p>
    <w:p w14:paraId="27573FB9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14:paraId="59346410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14:paraId="49EF9B12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 о составе семьи с места жительства родителей (законных представителей);</w:t>
      </w:r>
    </w:p>
    <w:p w14:paraId="081CD28A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14:paraId="54C5B92B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14:paraId="405D99F0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14:paraId="61E75491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- сведения о доходах от работы по совместительству;</w:t>
      </w:r>
    </w:p>
    <w:p w14:paraId="02A42A5A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- сведения о пенсионных выплатах и стипендиях;</w:t>
      </w:r>
    </w:p>
    <w:p w14:paraId="6EF972D8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14:paraId="72B7B27E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В случае принятия решения о предоставлении путевки в загородный детский оздоровительный лагерь Комитет по образованию рассчитывает процент оплаты путевки в зависимости от среднедушевого дохода семьи:</w:t>
      </w:r>
    </w:p>
    <w:p w14:paraId="0C477D71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в размере 5 процентов от стоимости путевки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14:paraId="2DA420A8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в размере 15 процентов от стоимости путевки для детей, проживающих в семьях со среднедушевым доходом, выше величины прожиточного минимума в Тульской области, но не превышающим трехкратную его </w:t>
      </w:r>
      <w:r>
        <w:rPr>
          <w:rFonts w:ascii="PT Astra Serif" w:hAnsi="PT Astra Serif"/>
          <w:sz w:val="28"/>
        </w:rPr>
        <w:lastRenderedPageBreak/>
        <w:t>величину;</w:t>
      </w:r>
    </w:p>
    <w:p w14:paraId="0C85A740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в размере 30 процентов от стоимости путевки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14:paraId="7E6DEA09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После расчета частичной оплаты стоимости путевки Комитет по образованию предоставляет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в личный кабинет направляется уведомление об отказе в предоставлении путевки в детский загородный оздоровительный лагерь.</w:t>
      </w:r>
    </w:p>
    <w:p w14:paraId="59B8466A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детей, находящихся в социально опасном положении, на основании ходатайств комиссий по делам несовершеннолетних и защите их прав и только на основании решения межведомственной комиссии по организации отдыха, оздоровления и занятости детей на территории муниципального образования муниципального образования город Донской Тульской области путевки в детские загородные оздоровительные лагеря предоставляются бесплатно.</w:t>
      </w:r>
    </w:p>
    <w:p w14:paraId="0D72471F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741F3857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6CC157C4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5050E546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53. Способами установления личности (идентификации) заявителя при взаимодействии с заявителями являются:</w:t>
      </w:r>
    </w:p>
    <w:p w14:paraId="4A789DFF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1) посредством личного приема – документ, удостоверяющий личность; </w:t>
      </w:r>
    </w:p>
    <w:p w14:paraId="10522B3D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Регионального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3B517058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54. Основания для отказа в приеме заявления и документов законодательством Российской Федерации не предусмотрены.</w:t>
      </w:r>
    </w:p>
    <w:p w14:paraId="3E4FA7C0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10E34B0B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56.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14:paraId="7AC293C0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в Комитет по образованию – 1 рабочий день;</w:t>
      </w:r>
    </w:p>
    <w:p w14:paraId="15AB13C8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на Региональном портале - 1 рабочий день.</w:t>
      </w:r>
    </w:p>
    <w:p w14:paraId="5F2289D7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hd w:val="clear" w:color="auto" w:fill="81D41A"/>
        </w:rPr>
      </w:pPr>
      <w:r>
        <w:rPr>
          <w:rFonts w:ascii="PT Astra Serif" w:hAnsi="PT Astra Serif"/>
          <w:sz w:val="28"/>
        </w:rPr>
        <w:t>Подтверждение документов, необходимых для предоставления Услуги посредством Регионального портала, осуществляется заявителем в течении 7 рабочих дней со дня получения уведомления о постановке в очередь на получение путевки в детский загородный оздоровительный лагерь, направленного в личный кабинет на Региональном портале.</w:t>
      </w:r>
    </w:p>
    <w:p w14:paraId="4B0EE10F" w14:textId="77777777" w:rsidR="009F633E" w:rsidRDefault="009F633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hd w:val="clear" w:color="auto" w:fill="92FF99"/>
        </w:rPr>
      </w:pPr>
    </w:p>
    <w:p w14:paraId="14DCE221" w14:textId="77777777" w:rsidR="009F633E" w:rsidRDefault="00782D4A">
      <w:pPr>
        <w:tabs>
          <w:tab w:val="left" w:pos="1021"/>
        </w:tabs>
        <w:spacing w:after="160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14:paraId="78DBD21E" w14:textId="77777777" w:rsidR="009F633E" w:rsidRDefault="009F633E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</w:p>
    <w:p w14:paraId="2418C9B4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57. Для получения Услуги необходимо направление следующих межведомственных информационных запросов:</w:t>
      </w:r>
    </w:p>
    <w:p w14:paraId="65FEBB28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785ED348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68DC649E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6A0CFE27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0F7F0892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177879D2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03E62A49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2FF0E074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46DF82E1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07ACC92F" w14:textId="77777777" w:rsidR="009F633E" w:rsidRDefault="00782D4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Принятие решения о предоставлении (об отказе в предоставлении) Услуги</w:t>
      </w:r>
    </w:p>
    <w:p w14:paraId="0AAEC294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59. Комитет по образованию отказывает заявителю в предоставлении Услуги при наличии следующих оснований:</w:t>
      </w:r>
    </w:p>
    <w:p w14:paraId="6D6B6B93" w14:textId="77777777" w:rsidR="009F633E" w:rsidRDefault="00782D4A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 к настоящему Административному регламенту;</w:t>
      </w:r>
    </w:p>
    <w:p w14:paraId="4D0ACF00" w14:textId="77777777" w:rsidR="009F633E" w:rsidRDefault="00782D4A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32B422B8" w14:textId="77777777" w:rsidR="009F633E" w:rsidRDefault="00782D4A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43A4C004" w14:textId="77777777" w:rsidR="009F633E" w:rsidRDefault="00782D4A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226724C2" w14:textId="77777777" w:rsidR="009F633E" w:rsidRDefault="00782D4A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14:paraId="69F9EF01" w14:textId="77777777" w:rsidR="009F633E" w:rsidRDefault="00782D4A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3452F2F9" w14:textId="77777777" w:rsidR="009F633E" w:rsidRDefault="00782D4A">
      <w:pPr>
        <w:numPr>
          <w:ilvl w:val="1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6D400CBA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60.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14:paraId="4D352658" w14:textId="77777777" w:rsidR="009F633E" w:rsidRDefault="009F633E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14:paraId="0B0CD1AB" w14:textId="77777777" w:rsidR="009F633E" w:rsidRDefault="00782D4A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14:paraId="05D43C7B" w14:textId="77777777" w:rsidR="009F633E" w:rsidRDefault="009F633E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14:paraId="3A20E65E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61. Способы получения результата предоставления Услуги:</w:t>
      </w:r>
    </w:p>
    <w:p w14:paraId="1B327A05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приема, Регионального портала – решение об отказе в предоставлении Услуги;</w:t>
      </w:r>
    </w:p>
    <w:p w14:paraId="7A7FCB6F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приёма, Регионального портала – решение о предоставлении Услуги.</w:t>
      </w:r>
    </w:p>
    <w:p w14:paraId="13AC5551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62.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5551BECB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63.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3C115EB1" w14:textId="77777777" w:rsidR="009F633E" w:rsidRDefault="009F633E">
      <w:pPr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016A8A31" w14:textId="77777777" w:rsidR="009F633E" w:rsidRDefault="00782D4A">
      <w:pPr>
        <w:keepNext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3</w:t>
      </w:r>
    </w:p>
    <w:p w14:paraId="6F441DC4" w14:textId="77777777" w:rsidR="009F633E" w:rsidRDefault="009F633E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2336C93D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64.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14:paraId="07D2F0DF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65. Результатом предоставления варианта Услуги являются:</w:t>
      </w:r>
    </w:p>
    <w:p w14:paraId="426F47F8" w14:textId="77777777" w:rsidR="009F633E" w:rsidRDefault="00782D4A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</w:t>
      </w:r>
      <w:r>
        <w:t xml:space="preserve"> </w:t>
      </w:r>
      <w:r>
        <w:rPr>
          <w:rFonts w:ascii="PT Astra Serif" w:hAnsi="PT Astra Serif"/>
          <w:sz w:val="28"/>
        </w:rPr>
        <w:t xml:space="preserve">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</w:t>
      </w:r>
      <w:r>
        <w:rPr>
          <w:rFonts w:ascii="PT Astra Serif" w:hAnsi="PT Astra Serif"/>
          <w:sz w:val="28"/>
        </w:rPr>
        <w:lastRenderedPageBreak/>
        <w:t>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проживающими на территории муниципального образования город Донской 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14:paraId="4228CE55" w14:textId="77777777" w:rsidR="009F633E" w:rsidRDefault="00782D4A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32807988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5C32A68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B3E7CA6" w14:textId="77777777" w:rsidR="009F633E" w:rsidRDefault="00782D4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1740ADDF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66.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образованию.</w:t>
      </w:r>
    </w:p>
    <w:p w14:paraId="275AF504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67766C59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 заявление о предоставлении Услуги (в виде отдельного документа с указанием номера лицевого счета заявителя, открытого в кредитных учреждениях);</w:t>
      </w:r>
    </w:p>
    <w:p w14:paraId="452780A0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выписка лицевого счета заявителя, открытого в кредитных учреждениях;</w:t>
      </w:r>
    </w:p>
    <w:p w14:paraId="177E625A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14:paraId="668FE392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копия приобретенной путевки в детский загородный оздоровительный лагерь (с предъявлением ее оригинала);</w:t>
      </w:r>
    </w:p>
    <w:p w14:paraId="391A3FD1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документ, подтверждающий факт оплаты стоимости путевки;</w:t>
      </w:r>
    </w:p>
    <w:p w14:paraId="3F0EFE5B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отрывной талон к путевке в течение 10 рабочих дней после возвращения ребенка из детского загородного оздоровительного лагеря.</w:t>
      </w:r>
    </w:p>
    <w:p w14:paraId="3D40C333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788D42B5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7) документы, удостоверяющие личность, – паспорт гражданина Российской Федерации (оригинал);</w:t>
      </w:r>
    </w:p>
    <w:p w14:paraId="5E450905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14:paraId="1977FAFB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14:paraId="2AE433D2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 о составе семьи с места жительства родителей (законных представителей);</w:t>
      </w:r>
    </w:p>
    <w:p w14:paraId="0FA4C174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14:paraId="3E9E4187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14:paraId="5844AF55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14:paraId="5E07412B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доходах от работы по совместительству;</w:t>
      </w:r>
    </w:p>
    <w:p w14:paraId="575C0109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пенсионных выплатах и стипендиях;</w:t>
      </w:r>
    </w:p>
    <w:p w14:paraId="7FA09E1E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14:paraId="4FDEDBA9" w14:textId="77777777" w:rsidR="009F633E" w:rsidRDefault="00782D4A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принятия решения о представлении Услуги Комитет по образованию рассчитывает размер выплаты компенсации от установленной средней стоимости путевки в загородные стационарные детские оздоровительные лагеря, расположенные на территории Тульской области, со сроком пребывания не менее 21 дня равной принятой экспертным советом по вопросам закупок товаров и услуг для государственных нужд Тульской области в сфере организации отдыха и оздоровления детей  на текущий год максимальной стоимости путевки в загородные оздоровительные лагеря Тульской области всех типов в зависимости от среднедушевого дохода семьи на день подачи заявления в следующей пропорции, но не превышающей фактическую стоимость путевки:</w:t>
      </w:r>
    </w:p>
    <w:p w14:paraId="339DB87D" w14:textId="77777777" w:rsidR="009F633E" w:rsidRDefault="00782D4A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>для детей, проживающих в семьях со среднедушевым доходом, не превышающим или равным величине прожиточного минимума в Тульской области, - 100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по вопросам закупок товаров и услуг для государственных нужд Тульской области в сфере организации отдыха и оздоровления детей;</w:t>
      </w:r>
    </w:p>
    <w:p w14:paraId="44BB61EF" w14:textId="77777777" w:rsidR="009F633E" w:rsidRDefault="00782D4A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величину, - 85 процентов от средней стоимости путевки в загородный стационарный детский оздоровительный лагерь, установленной </w:t>
      </w:r>
      <w:r>
        <w:rPr>
          <w:rFonts w:ascii="PT Astra Serif" w:hAnsi="PT Astra Serif"/>
          <w:sz w:val="28"/>
        </w:rPr>
        <w:lastRenderedPageBreak/>
        <w:t>на соответствующий год экспертным советом по вопросам закупок товаров и услуг для государственных нужд Тульской области в сфере организации отдыха и оздоровления детей;</w:t>
      </w:r>
    </w:p>
    <w:p w14:paraId="63A8F573" w14:textId="77777777" w:rsidR="009F633E" w:rsidRDefault="00782D4A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детей, проживающих в семьях со среднедушевым доходом, превышающим трехкратную величину прожиточного минимума в Тульской области, - 70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по вопросам закупок товаров и услуг для государственных нужд Тульской области в сфере организации отдыха и оздоровления детей, 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14:paraId="63DD1EA2" w14:textId="77777777" w:rsidR="009F633E" w:rsidRDefault="00782D4A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Выплата при предоставлении варианта Услуги осуществляется в течение 21 рабочего дня со дня предоставления отрывного талона от путевки в детский загородный оздоровительный лагерь путем перевода на лицевой счёт заявителя.</w:t>
      </w:r>
    </w:p>
    <w:p w14:paraId="34ED0F3C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056E373C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7049A261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53E75C2C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69.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6DC7E46A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70. Основания для отказа в приеме заявления и документов законодательством Российской Федерации не предусмотрены.</w:t>
      </w:r>
    </w:p>
    <w:p w14:paraId="2892ADF2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71.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1E27E513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72.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7B8BBA4D" w14:textId="77777777" w:rsidR="009F633E" w:rsidRDefault="009F633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14:paraId="3A772937" w14:textId="77777777" w:rsidR="009F633E" w:rsidRDefault="00782D4A">
      <w:pPr>
        <w:tabs>
          <w:tab w:val="left" w:pos="1021"/>
        </w:tabs>
        <w:spacing w:after="160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 xml:space="preserve">Межведомственное информационное взаимодействие </w:t>
      </w:r>
    </w:p>
    <w:p w14:paraId="0874E598" w14:textId="77777777" w:rsidR="009F633E" w:rsidRDefault="009F633E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</w:p>
    <w:p w14:paraId="0798BE0E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73. Для получения Услуги необходимо направление следующих межведомственных информационных запросов:</w:t>
      </w:r>
    </w:p>
    <w:p w14:paraId="09BFDDA8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20A71CD9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460A67C1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183B366D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32A3A8DF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4B925278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4772AF2B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15B6DBD7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231C8B11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74.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190FDB5A" w14:textId="77777777" w:rsidR="009F633E" w:rsidRDefault="00782D4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105ECCD0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75. Комитет по образованию отказывает заявителю в предоставлении Услуги при наличии следующих оснований:</w:t>
      </w:r>
    </w:p>
    <w:p w14:paraId="1FE3F51F" w14:textId="77777777" w:rsidR="009F633E" w:rsidRDefault="00782D4A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</w:t>
      </w:r>
      <w:r>
        <w:rPr>
          <w:rFonts w:ascii="PT Astra Serif" w:hAnsi="PT Astra Serif"/>
          <w:color w:val="000000" w:themeColor="text1"/>
          <w:sz w:val="28"/>
        </w:rPr>
        <w:t xml:space="preserve"> предусмотренной приложением № 2 к</w:t>
      </w:r>
      <w:r>
        <w:rPr>
          <w:rFonts w:ascii="PT Astra Serif" w:hAnsi="PT Astra Serif"/>
          <w:sz w:val="28"/>
        </w:rPr>
        <w:t xml:space="preserve"> настоящему Административному регламенту;</w:t>
      </w:r>
    </w:p>
    <w:p w14:paraId="073F6A86" w14:textId="77777777" w:rsidR="009F633E" w:rsidRDefault="00782D4A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26E65C5D" w14:textId="77777777" w:rsidR="009F633E" w:rsidRDefault="00782D4A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6E7232C6" w14:textId="77777777" w:rsidR="009F633E" w:rsidRDefault="00782D4A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2E12D1B6" w14:textId="77777777" w:rsidR="009F633E" w:rsidRDefault="00782D4A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14:paraId="23040FA8" w14:textId="77777777" w:rsidR="009F633E" w:rsidRDefault="00782D4A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6DD96004" w14:textId="77777777" w:rsidR="009F633E" w:rsidRDefault="00782D4A">
      <w:pPr>
        <w:numPr>
          <w:ilvl w:val="1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47457E4D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76.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14:paraId="500B2BC2" w14:textId="77777777" w:rsidR="009F633E" w:rsidRDefault="009F633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14:paraId="579A9EDF" w14:textId="77777777" w:rsidR="009F633E" w:rsidRDefault="00782D4A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61CDB258" w14:textId="77777777" w:rsidR="009F633E" w:rsidRDefault="009F633E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14:paraId="2B3FB1F0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77. Способы получения результата предоставления Услуги:</w:t>
      </w:r>
    </w:p>
    <w:p w14:paraId="459A011B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14:paraId="40293623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14:paraId="080EA194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78.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34595B78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79.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6316E6FB" w14:textId="77777777" w:rsidR="009F633E" w:rsidRDefault="009F633E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00A8039A" w14:textId="77777777" w:rsidR="009F633E" w:rsidRDefault="00782D4A">
      <w:pPr>
        <w:keepNext/>
        <w:ind w:left="357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4</w:t>
      </w:r>
    </w:p>
    <w:p w14:paraId="489EEB4F" w14:textId="77777777" w:rsidR="009F633E" w:rsidRDefault="009F633E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13B610AB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80.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14:paraId="4AAA1C54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81. Результатом предоставления варианта Услуги являются:</w:t>
      </w:r>
    </w:p>
    <w:p w14:paraId="7B0DA2CC" w14:textId="77777777" w:rsidR="009F633E" w:rsidRDefault="00782D4A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</w:t>
      </w:r>
      <w:r>
        <w:t xml:space="preserve"> </w:t>
      </w:r>
      <w:r>
        <w:rPr>
          <w:rFonts w:ascii="PT Astra Serif" w:hAnsi="PT Astra Serif"/>
          <w:sz w:val="28"/>
        </w:rPr>
        <w:t>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Федерации, постоянно проживающими на территории муниципального образования город Донской 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14:paraId="552B559C" w14:textId="77777777" w:rsidR="009F633E" w:rsidRDefault="00782D4A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7A8011EB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E3C52D1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B41EBE1" w14:textId="77777777" w:rsidR="009F633E" w:rsidRDefault="00782D4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Прием запроса и документов и (или) информации, необходимых для предоставления Услуги</w:t>
      </w:r>
    </w:p>
    <w:p w14:paraId="7B02C2F1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82.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образованию.</w:t>
      </w:r>
    </w:p>
    <w:p w14:paraId="33FD9E33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23AACDBD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заявление о предоставлении Услуги (в виде отдельного документа с указанием номера лицевого счета заявителя, открытого в кредитных учреждениях);</w:t>
      </w:r>
    </w:p>
    <w:p w14:paraId="6AA3A2E0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выписка лицевого счета заявителя, открытого в кредитных учреждениях;</w:t>
      </w:r>
    </w:p>
    <w:p w14:paraId="22AC55B3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14:paraId="48608433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копия приобретенной путевки в детский загородный оздоровительный лагерь (с предъявлением ее оригинала);</w:t>
      </w:r>
    </w:p>
    <w:p w14:paraId="39BC8001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документ, подтверждающий факт оплаты стоимости путевки;</w:t>
      </w:r>
    </w:p>
    <w:p w14:paraId="0F877A49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отрывной талон к путевке в течение 10 рабочих дней после возвращения ребенка из детского загородного оздоровительного лагеря.</w:t>
      </w:r>
    </w:p>
    <w:p w14:paraId="5B6B06C7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33EFEC57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7) документы, удостоверяющие личность, – паспорт гражданина Российской Федерации (оригинал);</w:t>
      </w:r>
    </w:p>
    <w:p w14:paraId="164A9C9A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14:paraId="47666F00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14:paraId="3FBD2F89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 о составе семьи с места жительства родителей (законных представителей);</w:t>
      </w:r>
    </w:p>
    <w:p w14:paraId="57D5811F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14:paraId="34C760BF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14:paraId="5FD75B19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- сведения о заработной плате по основному месту работы, включая доход за сверхурочную работу и премии;</w:t>
      </w:r>
    </w:p>
    <w:p w14:paraId="63CEB482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доходах от работы по совместительству;</w:t>
      </w:r>
    </w:p>
    <w:p w14:paraId="0BEFC4AF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пенсионных выплатах и стипендиях;</w:t>
      </w:r>
    </w:p>
    <w:p w14:paraId="08591ECE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14:paraId="5DFF8546" w14:textId="77777777" w:rsidR="009F633E" w:rsidRDefault="00782D4A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принятия решения о представлении Услуги Комитет по образованию рассчитывает размер выплаты компенсации от установленной средней стоимости путевки в загородные стационарные детские оздоровительные лагеря, расположенные на территории Тульской области, со сроком пребывания не менее 21 дня равной принятой экспертным советом по вопросам закупок товаров и услуг для государственных нужд Тульской области в сфере организации отдыха и оздоровления детей  на текущий год максимальной стоимости путевки в загородные оздоровительные лагеря Тульской области всех типов в зависимости от среднедушевого дохода семьи на день подачи заявления в следующей пропорции, но не превышающей фактическую стоимость путевки:</w:t>
      </w:r>
    </w:p>
    <w:p w14:paraId="2EA8B05D" w14:textId="77777777" w:rsidR="009F633E" w:rsidRDefault="00782D4A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>для детей, проживающих в семьях со среднедушевым доходом, не превышающим или равным величине прожиточного минимума в Тульской области, - 100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по вопросам закупок товаров и услуг для государственных нужд Тульской области в сфере организации отдыха и оздоровления детей;</w:t>
      </w:r>
    </w:p>
    <w:p w14:paraId="1882A2C6" w14:textId="77777777" w:rsidR="009F633E" w:rsidRDefault="00782D4A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величину, - 85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по вопросам закупок товаров и услуг для государственных нужд Тульской области в сфере организации отдыха и оздоровления детей;</w:t>
      </w:r>
    </w:p>
    <w:p w14:paraId="66AB483D" w14:textId="77777777" w:rsidR="009F633E" w:rsidRDefault="00782D4A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детей, проживающих в семьях со среднедушевым доходом, превышающим трехкратную величину прожиточного минимума в Тульской области, - 70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по вопросам закупок товаров и услуг для государственных нужд Тульской области в сфере организации отдыха и оздоровления детей, 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14:paraId="53FF42D8" w14:textId="77777777" w:rsidR="009F633E" w:rsidRDefault="00782D4A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Выплата при предоставлении варианта Услуги осуществляется в течение 21 рабочего дня со дня предоставления отрывного талона от путевки в детский загородный оздоровительный лагерь путем перевода на лицевой счет заявителя.</w:t>
      </w:r>
    </w:p>
    <w:p w14:paraId="02B44DE3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84. Исчерпывающий перечень документов, необходимых в соответствии </w:t>
      </w:r>
      <w:r>
        <w:rPr>
          <w:rFonts w:ascii="PT Astra Serif" w:hAnsi="PT Astra Serif"/>
          <w:sz w:val="28"/>
        </w:rPr>
        <w:lastRenderedPageBreak/>
        <w:t>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5A1CA2C7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179D97AC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13D050C4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85.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39B73A48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86. Основания для отказа в приеме заявления и документов законодательством Российской Федерации не предусмотрены.</w:t>
      </w:r>
    </w:p>
    <w:p w14:paraId="4543B625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87.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51AF890D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88.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562988DE" w14:textId="77777777" w:rsidR="009F633E" w:rsidRDefault="009F633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14:paraId="1274A1FD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14:paraId="1F772B9F" w14:textId="77777777" w:rsidR="009F633E" w:rsidRDefault="009F633E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</w:p>
    <w:p w14:paraId="39D13BE4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89. Для получения Услуги необходимо направление следующих межведомственных информационных запросов:</w:t>
      </w:r>
    </w:p>
    <w:p w14:paraId="2AF37E75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5A47262B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76902D63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142A3324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31F8AF71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2C6F40D8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Основанием для направления запроса является регистрация заявления </w:t>
      </w:r>
      <w:r>
        <w:rPr>
          <w:rFonts w:ascii="PT Astra Serif" w:hAnsi="PT Astra Serif"/>
          <w:sz w:val="28"/>
        </w:rPr>
        <w:lastRenderedPageBreak/>
        <w:t>заявителя.</w:t>
      </w:r>
    </w:p>
    <w:p w14:paraId="43175A30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71EBB45B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7A730DDA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90.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2AE75BB5" w14:textId="77777777" w:rsidR="009F633E" w:rsidRDefault="00782D4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08B5FDCF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91. Комитет по образованию отказывает заявителю в предоставлении Услуги при наличии следующих оснований:</w:t>
      </w:r>
    </w:p>
    <w:p w14:paraId="48D69383" w14:textId="77777777" w:rsidR="009F633E" w:rsidRDefault="00782D4A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</w:t>
      </w:r>
      <w:r>
        <w:rPr>
          <w:rFonts w:ascii="PT Astra Serif" w:hAnsi="PT Astra Serif"/>
          <w:color w:val="000000" w:themeColor="text1"/>
          <w:sz w:val="28"/>
        </w:rPr>
        <w:t xml:space="preserve">, предусмотренной приложением № 2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6AE5F3F6" w14:textId="77777777" w:rsidR="009F633E" w:rsidRDefault="00782D4A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12CD0960" w14:textId="77777777" w:rsidR="009F633E" w:rsidRDefault="00782D4A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5EED55A8" w14:textId="77777777" w:rsidR="009F633E" w:rsidRDefault="00782D4A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51FBE732" w14:textId="77777777" w:rsidR="009F633E" w:rsidRDefault="00782D4A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14:paraId="47E148D9" w14:textId="77777777" w:rsidR="009F633E" w:rsidRDefault="00782D4A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28B484F3" w14:textId="77777777" w:rsidR="009F633E" w:rsidRDefault="00782D4A">
      <w:pPr>
        <w:numPr>
          <w:ilvl w:val="1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305D2922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92.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14:paraId="00FFC271" w14:textId="77777777" w:rsidR="009F633E" w:rsidRDefault="009F633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14:paraId="6ED3084B" w14:textId="77777777" w:rsidR="009F633E" w:rsidRDefault="00782D4A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30F21BA3" w14:textId="77777777" w:rsidR="009F633E" w:rsidRDefault="009F633E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14:paraId="531AFAEE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93. Способы получения результата предоставления Услуги:</w:t>
      </w:r>
    </w:p>
    <w:p w14:paraId="4D195793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14:paraId="60417772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14:paraId="4A903079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94.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18A0668E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5C8B0BD5" w14:textId="77777777" w:rsidR="009F633E" w:rsidRDefault="009F633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14:paraId="5D51D7B3" w14:textId="77777777" w:rsidR="009F633E" w:rsidRDefault="00782D4A">
      <w:pPr>
        <w:keepNext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>Вариант 5</w:t>
      </w:r>
    </w:p>
    <w:p w14:paraId="27CCC865" w14:textId="77777777" w:rsidR="009F633E" w:rsidRDefault="009F633E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76308069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96.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14:paraId="3DBB456A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97. Результатом предоставления варианта Услуги являются:</w:t>
      </w:r>
    </w:p>
    <w:p w14:paraId="5462C45B" w14:textId="77777777" w:rsidR="009F633E" w:rsidRDefault="00782D4A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об обеспечении пребывания в палаточном лагере для детей, являющихся гражданами Российской Федерации, постоянно проживающих на территории муниципального образования город Донской Тульской области, в возрасте от 8 до 17 лет (включительно) (документ на бумажном носителе);</w:t>
      </w:r>
    </w:p>
    <w:p w14:paraId="6C13B085" w14:textId="77777777" w:rsidR="009F633E" w:rsidRDefault="00782D4A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4A67D9DF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D1E2E16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9DAAEF3" w14:textId="77777777" w:rsidR="009F633E" w:rsidRDefault="00782D4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35767985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98.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</w:t>
      </w:r>
      <w:r>
        <w:rPr>
          <w:rFonts w:ascii="PT Astra Serif" w:hAnsi="PT Astra Serif"/>
        </w:rPr>
        <w:t>.</w:t>
      </w:r>
    </w:p>
    <w:p w14:paraId="1D20A39B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0831454F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 заявление о предоставлении Услуги (при подаче заявления посредством личного приема: в виде отдельного документа);</w:t>
      </w:r>
    </w:p>
    <w:p w14:paraId="653C8C90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необходимости).</w:t>
      </w:r>
    </w:p>
    <w:p w14:paraId="5EE9583D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38EAF387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14:paraId="288D53F1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</w:t>
      </w:r>
      <w:r>
        <w:rPr>
          <w:rFonts w:ascii="PT Astra Serif" w:hAnsi="PT Astra Serif"/>
          <w:sz w:val="28"/>
        </w:rPr>
        <w:lastRenderedPageBreak/>
        <w:t>необходимости);</w:t>
      </w:r>
    </w:p>
    <w:p w14:paraId="50DA0C7B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город Донской Тульской области о выделении путевки с указанием причин и статуса ребенка (при подаче заявления посредством личного приема: оригинал, при необходимости);</w:t>
      </w:r>
    </w:p>
    <w:p w14:paraId="581DB2E8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пребывания в палаточном лагере, то дополнительно представляются следующие документы:</w:t>
      </w:r>
    </w:p>
    <w:p w14:paraId="06656186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 о составе семьи с места жительства родителей (законных представителей);</w:t>
      </w:r>
    </w:p>
    <w:p w14:paraId="7A5B1317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14:paraId="12F84927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14:paraId="5A1B10F1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14:paraId="5B65DB18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доходах от работы по совместительству;</w:t>
      </w:r>
    </w:p>
    <w:p w14:paraId="6D9316FC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пенсионных выплатах и стипендиях;</w:t>
      </w:r>
    </w:p>
    <w:p w14:paraId="3EE5B7A2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14:paraId="0DC2A5E2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принятия решения об обеспечении пребывания в палаточном лагере ребенка Комитет по образованию рассчитывает процент оплаты пребывания в палаточном лагере ребенка в зависимости от среднедушевого дохода семьи:</w:t>
      </w:r>
    </w:p>
    <w:p w14:paraId="7F629561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размере 5 процентов от стоимости пребывания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14:paraId="0409B8FB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размере 15 процентов от стоимости пребывания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14:paraId="040A29B6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размере 30 процентов от стоимости пребывания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14:paraId="14EEEB42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После расчета частичной оплаты стоимости Комитет по образованию предоставляет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</w:t>
      </w:r>
      <w:r>
        <w:rPr>
          <w:rFonts w:ascii="PT Astra Serif" w:hAnsi="PT Astra Serif"/>
          <w:sz w:val="28"/>
        </w:rPr>
        <w:lastRenderedPageBreak/>
        <w:t>установленные сроки, заявителю направляется уведомление об отказе в пребывании ребенка в палаточном лагере.</w:t>
      </w:r>
    </w:p>
    <w:p w14:paraId="2CC40909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детей, находящихся в социально опасном положении, на основании ходатайств комиссий по делам несовершеннолетних и защите их прав и только на основании решения межведомственной комиссии по организации отдыха, оздоровления и занятости детей на территории муниципального образования город Донской Тульской области путевки в палаточные лагеря предоставляются бесплатно.</w:t>
      </w:r>
    </w:p>
    <w:p w14:paraId="779B71BD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216746D7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12155E3B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58CCB2C8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101.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3FF38915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102. Основания для отказа в приеме заявления и документов законодательством Российской Федерации не предусмотрены.</w:t>
      </w:r>
    </w:p>
    <w:p w14:paraId="7CDED014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0AE18D39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104.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09F38439" w14:textId="77777777" w:rsidR="009F633E" w:rsidRDefault="009F633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14:paraId="5E24413E" w14:textId="77777777" w:rsidR="009F633E" w:rsidRDefault="00782D4A">
      <w:pPr>
        <w:tabs>
          <w:tab w:val="left" w:pos="1021"/>
        </w:tabs>
        <w:spacing w:after="160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14:paraId="2FE7CCC1" w14:textId="77777777" w:rsidR="009F633E" w:rsidRDefault="009F633E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</w:p>
    <w:p w14:paraId="6AA6CACC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105. Для получения Услуги необходимо направление следующих межведомственных информационных запросов:</w:t>
      </w:r>
    </w:p>
    <w:p w14:paraId="1BBEE747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05BB493E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Основанием для направления запроса является регистрация заявления </w:t>
      </w:r>
      <w:r>
        <w:rPr>
          <w:rFonts w:ascii="PT Astra Serif" w:hAnsi="PT Astra Serif"/>
          <w:sz w:val="28"/>
        </w:rPr>
        <w:lastRenderedPageBreak/>
        <w:t>заявителя.</w:t>
      </w:r>
    </w:p>
    <w:p w14:paraId="7CF576B5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6FD7FDE1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4C3391F4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71732929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69FEFCD5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763669CB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20857899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106.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3B705621" w14:textId="77777777" w:rsidR="009F633E" w:rsidRDefault="00782D4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5FA513F1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107. Комитет по образованию отказывает заявителю в предоставлении Услуги при наличии следующих оснований:</w:t>
      </w:r>
    </w:p>
    <w:p w14:paraId="5AFAEA3A" w14:textId="77777777" w:rsidR="009F633E" w:rsidRDefault="00782D4A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государственной услуги, не соответствующего форме, </w:t>
      </w:r>
      <w:r>
        <w:rPr>
          <w:rFonts w:ascii="PT Astra Serif" w:hAnsi="PT Astra Serif"/>
          <w:color w:val="000000" w:themeColor="text1"/>
          <w:sz w:val="28"/>
        </w:rPr>
        <w:t xml:space="preserve">предусмотренной приложением № 2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66F89F90" w14:textId="77777777" w:rsidR="009F633E" w:rsidRDefault="00782D4A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6B0E581D" w14:textId="77777777" w:rsidR="009F633E" w:rsidRDefault="00782D4A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20573398" w14:textId="77777777" w:rsidR="009F633E" w:rsidRDefault="00782D4A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рассмотрении;</w:t>
      </w:r>
    </w:p>
    <w:p w14:paraId="4C6306CA" w14:textId="77777777" w:rsidR="009F633E" w:rsidRDefault="00782D4A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14:paraId="0E08528C" w14:textId="77777777" w:rsidR="009F633E" w:rsidRDefault="00782D4A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70536C32" w14:textId="77777777" w:rsidR="009F633E" w:rsidRDefault="00782D4A">
      <w:pPr>
        <w:numPr>
          <w:ilvl w:val="1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4B6AA1DD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108.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14:paraId="54D0841C" w14:textId="77777777" w:rsidR="009F633E" w:rsidRDefault="009F633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14:paraId="5E69046E" w14:textId="77777777" w:rsidR="009F633E" w:rsidRDefault="00782D4A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14:paraId="7DDBDD21" w14:textId="77777777" w:rsidR="009F633E" w:rsidRDefault="009F633E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14:paraId="76BF2DC7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109. Способы получения результата предоставления Услуги:</w:t>
      </w:r>
    </w:p>
    <w:p w14:paraId="1F4C0FA0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посредством личного приема – решение об отказе в предоставлении </w:t>
      </w:r>
      <w:r>
        <w:rPr>
          <w:rFonts w:ascii="PT Astra Serif" w:hAnsi="PT Astra Serif"/>
          <w:sz w:val="28"/>
        </w:rPr>
        <w:lastRenderedPageBreak/>
        <w:t>Услуги;</w:t>
      </w:r>
    </w:p>
    <w:p w14:paraId="440028FE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14:paraId="55317722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110.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65B42B8A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4BF74551" w14:textId="77777777" w:rsidR="009F633E" w:rsidRDefault="009F633E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682B1BC0" w14:textId="77777777" w:rsidR="009F633E" w:rsidRDefault="00782D4A">
      <w:pPr>
        <w:keepNext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6</w:t>
      </w:r>
    </w:p>
    <w:p w14:paraId="58D48118" w14:textId="77777777" w:rsidR="009F633E" w:rsidRDefault="009F633E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6B696895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112.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14:paraId="45DE076D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113. Результатом предоставления варианта Услуги являются:</w:t>
      </w:r>
    </w:p>
    <w:p w14:paraId="71CFBEA1" w14:textId="77777777" w:rsidR="009F633E" w:rsidRDefault="00782D4A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об обеспечении пребывания в палаточном лагере для детей, являющихся гражданами Российской Федерации, постоянно проживающих на территории муниципального образования город Донской Тульской области, в возрасте от 8 до 17 лет (включительно) (документ на бумажном носителе);</w:t>
      </w:r>
    </w:p>
    <w:p w14:paraId="49D1251E" w14:textId="77777777" w:rsidR="009F633E" w:rsidRDefault="00782D4A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7789C8D6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7BEAAAE1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4AA84BA" w14:textId="77777777" w:rsidR="009F633E" w:rsidRDefault="00782D4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4CB2D1AD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114.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образованию.</w:t>
      </w:r>
    </w:p>
    <w:p w14:paraId="0322A84D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639F4C44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14:paraId="713DB2AE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оригинал, при необходимости);</w:t>
      </w:r>
    </w:p>
    <w:p w14:paraId="66FCB638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14:paraId="07E769AC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lastRenderedPageBreak/>
        <w:t>4) документы, подтверждающие личность представителя, при подаче в функциональный орган - оригинал или дубликат документа).</w:t>
      </w:r>
    </w:p>
    <w:p w14:paraId="53CDB177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151E1519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14:paraId="3E1C2504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14:paraId="58C4E87D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город Донской Тульской области о выделении путевки с указанием причин и статуса ребенка (при подаче заявления посредством личного приема: оригинал, при необходимости);</w:t>
      </w:r>
    </w:p>
    <w:p w14:paraId="1517DBAE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если заявитель претендует на наименьший размер частичной оплаты стоимости пребывания в палаточном лагере, то дополнительно представляются следующие документы:</w:t>
      </w:r>
    </w:p>
    <w:p w14:paraId="4F5354A3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 о составе семьи с места жительства родителей (законных представителей);</w:t>
      </w:r>
    </w:p>
    <w:p w14:paraId="4AE2D46B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14:paraId="7AFBF997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14:paraId="2FA30533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заработной плате по основному месту работы, включая доход за сверхурочную работу и премии;</w:t>
      </w:r>
    </w:p>
    <w:p w14:paraId="1C0B4C5F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доходах от работы по совместительству;</w:t>
      </w:r>
    </w:p>
    <w:p w14:paraId="787D9FFD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 пенсионных выплатах и стипендиях;</w:t>
      </w:r>
    </w:p>
    <w:p w14:paraId="066FB80E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14:paraId="06F4B067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принятия решения об обеспечении пребывания в палаточном лагере ребенка Комитет по образованию рассчитывает процент оплаты пребывания в палаточном лагере ребенка в зависимости от среднедушевого дохода семьи:</w:t>
      </w:r>
    </w:p>
    <w:p w14:paraId="7420258C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размере 5 процентов от стоимости пребывания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14:paraId="104D6CAA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размере 15 процентов от стоимости пребывания для детей, </w:t>
      </w:r>
      <w:r>
        <w:rPr>
          <w:rFonts w:ascii="PT Astra Serif" w:hAnsi="PT Astra Serif"/>
          <w:sz w:val="28"/>
        </w:rPr>
        <w:lastRenderedPageBreak/>
        <w:t>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14:paraId="054E7287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размере 30 процентов от стоимости пребывания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14:paraId="2D8C646F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После расчета частичной оплаты стоимости Комитет по образованию предоставляет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направляется уведомление об отказе в пребывании ребенка в палаточном лагере.</w:t>
      </w:r>
    </w:p>
    <w:p w14:paraId="7DF5C36C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детей, находящихся в социально опасном положении, на основании ходатайств комиссий по делам несовершеннолетних и защите их прав и только на основании решения межведомственной комиссии по организации отдыха, оздоровления и занятости детей на территории муниципального образования путевки в палаточные лагеря предоставляются бесплатно.</w:t>
      </w:r>
    </w:p>
    <w:p w14:paraId="585702EA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1D17AE71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308BD9F4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00352243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117.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117015CC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118. Основания для отказа в приеме заявления и документов законодательством Российской Федерации не предусмотрены.</w:t>
      </w:r>
    </w:p>
    <w:p w14:paraId="1400E218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119.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00EE704C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120. Срок регистрации заявления и документов, необходимых для </w:t>
      </w:r>
      <w:r>
        <w:rPr>
          <w:rFonts w:ascii="PT Astra Serif" w:hAnsi="PT Astra Serif"/>
          <w:sz w:val="28"/>
        </w:rPr>
        <w:lastRenderedPageBreak/>
        <w:t>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5656B469" w14:textId="77777777" w:rsidR="009F633E" w:rsidRDefault="009F633E">
      <w:pPr>
        <w:tabs>
          <w:tab w:val="left" w:pos="1021"/>
        </w:tabs>
        <w:spacing w:after="160"/>
        <w:contextualSpacing/>
        <w:jc w:val="both"/>
        <w:rPr>
          <w:rFonts w:ascii="PT Astra Serif" w:hAnsi="PT Astra Serif"/>
          <w:sz w:val="28"/>
        </w:rPr>
      </w:pPr>
    </w:p>
    <w:p w14:paraId="5753F0E6" w14:textId="77777777" w:rsidR="009F633E" w:rsidRDefault="00782D4A">
      <w:pPr>
        <w:tabs>
          <w:tab w:val="left" w:pos="1021"/>
        </w:tabs>
        <w:spacing w:after="160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14:paraId="4A4D8D62" w14:textId="77777777" w:rsidR="009F633E" w:rsidRDefault="009F633E">
      <w:pPr>
        <w:tabs>
          <w:tab w:val="left" w:pos="1021"/>
        </w:tabs>
        <w:spacing w:after="160"/>
        <w:contextualSpacing/>
        <w:jc w:val="center"/>
        <w:rPr>
          <w:rFonts w:ascii="PT Astra Serif" w:hAnsi="PT Astra Serif"/>
          <w:sz w:val="28"/>
        </w:rPr>
      </w:pPr>
    </w:p>
    <w:p w14:paraId="1C35BCAC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121. Для получения Услуги необходимо направление следующих межведомственных информационных запросов:</w:t>
      </w:r>
    </w:p>
    <w:p w14:paraId="5493E4AE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48B8CB04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74513031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69B2BC89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08F7D3FA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268BC921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5BAFD060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02D9E778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7C918BFB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122.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76B40E86" w14:textId="77777777" w:rsidR="009F633E" w:rsidRDefault="00782D4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749E22A3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123. Комитет по образованию отказывает заявителю в предоставлении Услуги при наличии следующих оснований:</w:t>
      </w:r>
    </w:p>
    <w:p w14:paraId="71A3C012" w14:textId="77777777" w:rsidR="009F633E" w:rsidRDefault="00782D4A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</w:t>
      </w:r>
      <w:r>
        <w:rPr>
          <w:rFonts w:ascii="PT Astra Serif" w:hAnsi="PT Astra Serif"/>
          <w:color w:val="000000" w:themeColor="text1"/>
          <w:sz w:val="28"/>
        </w:rPr>
        <w:t xml:space="preserve"> форме, предусмотренной приложением № 2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320C724B" w14:textId="77777777" w:rsidR="009F633E" w:rsidRDefault="00782D4A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2289758C" w14:textId="77777777" w:rsidR="009F633E" w:rsidRDefault="00782D4A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0E6F4E95" w14:textId="77777777" w:rsidR="009F633E" w:rsidRDefault="00782D4A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>
        <w:rPr>
          <w:rFonts w:ascii="PT Astra Serif" w:hAnsi="PT Astra Serif"/>
        </w:rPr>
        <w:t>;</w:t>
      </w:r>
    </w:p>
    <w:p w14:paraId="5F2671FC" w14:textId="77777777" w:rsidR="009F633E" w:rsidRDefault="00782D4A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60EFB1CD" w14:textId="77777777" w:rsidR="009F633E" w:rsidRDefault="00782D4A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подача заявителем письменного запроса об отказе в предоставлении Услуги (приложение № 3 к Административному регламенту);</w:t>
      </w:r>
    </w:p>
    <w:p w14:paraId="6684FCD5" w14:textId="77777777" w:rsidR="009F633E" w:rsidRDefault="00782D4A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16E45EC8" w14:textId="77777777" w:rsidR="009F633E" w:rsidRDefault="00782D4A">
      <w:pPr>
        <w:numPr>
          <w:ilvl w:val="1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5214EB9B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124.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14:paraId="079F880E" w14:textId="77777777" w:rsidR="009F633E" w:rsidRDefault="009F633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14:paraId="0E334666" w14:textId="77777777" w:rsidR="009F633E" w:rsidRDefault="009F633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14:paraId="60206B34" w14:textId="77777777" w:rsidR="009F633E" w:rsidRDefault="009F633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14:paraId="56BD93EA" w14:textId="77777777" w:rsidR="009F633E" w:rsidRDefault="00782D4A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41E052AC" w14:textId="77777777" w:rsidR="009F633E" w:rsidRDefault="009F633E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14:paraId="55D06215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125. Способы получения результата предоставления Услуги:</w:t>
      </w:r>
    </w:p>
    <w:p w14:paraId="364F920D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14:paraId="25A2CF12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14:paraId="71EEB0EA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126.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6D05F6DE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127.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18DC9837" w14:textId="77777777" w:rsidR="009F633E" w:rsidRDefault="009F633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14:paraId="61C8294E" w14:textId="77777777" w:rsidR="009F633E" w:rsidRDefault="00782D4A">
      <w:pPr>
        <w:keepNext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7</w:t>
      </w:r>
    </w:p>
    <w:p w14:paraId="56E57F6F" w14:textId="77777777" w:rsidR="009F633E" w:rsidRDefault="009F633E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3D56A6F5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128.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14:paraId="404FD27B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129. Результатом предоставления варианта Услуги являются:</w:t>
      </w:r>
    </w:p>
    <w:p w14:paraId="514A8B7B" w14:textId="77777777" w:rsidR="009F633E" w:rsidRDefault="00782D4A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об обеспечении пребывания в лагере с дневным пребыванием для детей, являющихся гражданами Российской Федерации, постоянно проживающих на территории муниципального образования город Донской 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14:paraId="33D5BC82" w14:textId="77777777" w:rsidR="009F633E" w:rsidRDefault="00782D4A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29ADA45D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5875529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33DAC369" w14:textId="77777777" w:rsidR="009F633E" w:rsidRDefault="00782D4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Прием запроса и документов и (или) информации, необходимых для предоставления Услуги</w:t>
      </w:r>
    </w:p>
    <w:p w14:paraId="6A8771DA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130.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</w:t>
      </w:r>
      <w:r>
        <w:rPr>
          <w:rFonts w:ascii="PT Astra Serif" w:hAnsi="PT Astra Serif"/>
        </w:rPr>
        <w:t>.</w:t>
      </w:r>
    </w:p>
    <w:p w14:paraId="6927A8CF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131.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с дневным пребыванием:</w:t>
      </w:r>
    </w:p>
    <w:p w14:paraId="31840DA1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 заявление о предоставлении Услуги (при подаче заявления посредством личного приема:  в виде отдельного документа);</w:t>
      </w:r>
    </w:p>
    <w:p w14:paraId="320B99B4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необходимости).</w:t>
      </w:r>
    </w:p>
    <w:p w14:paraId="02145B6C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6203E738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14:paraId="4ACA36E6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 подтверждение указанной информации оригиналом документа при обращении в Комитет по образованию) (при необходимости);</w:t>
      </w:r>
    </w:p>
    <w:p w14:paraId="4AA8E115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по образованию)(при необходимости);</w:t>
      </w:r>
    </w:p>
    <w:p w14:paraId="4BCFC010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14:paraId="7C08130E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132. Исчерпывающий перечень документов, необходимых в </w:t>
      </w:r>
      <w:r>
        <w:rPr>
          <w:rFonts w:ascii="PT Astra Serif" w:hAnsi="PT Astra Serif"/>
          <w:sz w:val="28"/>
        </w:rPr>
        <w:lastRenderedPageBreak/>
        <w:t>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5CCFF9D8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31B0B3C1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62ECB63F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133.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2E188580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134. Основания для отказа в приеме заявления и документов законодательством Российской Федерации не предусмотрены.</w:t>
      </w:r>
    </w:p>
    <w:p w14:paraId="7DC64794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3AB4EEEE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136.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4A3EE52B" w14:textId="77777777" w:rsidR="009F633E" w:rsidRDefault="009F633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14:paraId="69EA921D" w14:textId="77777777" w:rsidR="009F633E" w:rsidRDefault="00782D4A">
      <w:pPr>
        <w:tabs>
          <w:tab w:val="left" w:pos="1021"/>
        </w:tabs>
        <w:spacing w:after="160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14:paraId="66F44729" w14:textId="77777777" w:rsidR="009F633E" w:rsidRDefault="009F633E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</w:p>
    <w:p w14:paraId="445AEDED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137. Для получения Услуги необходимо направление следующих межведомственных информационных запросов:</w:t>
      </w:r>
    </w:p>
    <w:p w14:paraId="6F666480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462A86AC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687D5E35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2C93FC69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444703DD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736C0634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Основанием для направления запроса является регистрация заявления </w:t>
      </w:r>
      <w:r>
        <w:rPr>
          <w:rFonts w:ascii="PT Astra Serif" w:hAnsi="PT Astra Serif"/>
          <w:sz w:val="28"/>
        </w:rPr>
        <w:lastRenderedPageBreak/>
        <w:t>заявителя.</w:t>
      </w:r>
    </w:p>
    <w:p w14:paraId="1236FFB1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62FBD415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72041EF7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2324D4CE" w14:textId="77777777" w:rsidR="009F633E" w:rsidRDefault="00782D4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5704AC0A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139. Комитет по образованию отказывает заявителю в предоставлении Услуги при наличии следующих оснований:</w:t>
      </w:r>
    </w:p>
    <w:p w14:paraId="6948E73A" w14:textId="77777777" w:rsidR="009F633E" w:rsidRDefault="00782D4A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государственной услуги, не соответствующего форме, </w:t>
      </w:r>
      <w:r>
        <w:rPr>
          <w:rFonts w:ascii="PT Astra Serif" w:hAnsi="PT Astra Serif"/>
          <w:color w:val="000000" w:themeColor="text1"/>
          <w:sz w:val="28"/>
        </w:rPr>
        <w:t>предусмотренной приложением № 2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2CDB95FB" w14:textId="77777777" w:rsidR="009F633E" w:rsidRDefault="00782D4A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7F1585F6" w14:textId="77777777" w:rsidR="009F633E" w:rsidRDefault="00782D4A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77C12F04" w14:textId="77777777" w:rsidR="009F633E" w:rsidRDefault="00782D4A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4935A802" w14:textId="77777777" w:rsidR="009F633E" w:rsidRDefault="00782D4A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14:paraId="2A7B42CC" w14:textId="77777777" w:rsidR="009F633E" w:rsidRDefault="00782D4A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55BE5F6E" w14:textId="77777777" w:rsidR="009F633E" w:rsidRDefault="00782D4A">
      <w:pPr>
        <w:numPr>
          <w:ilvl w:val="1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035FD834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140.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14:paraId="0EF6032F" w14:textId="77777777" w:rsidR="009F633E" w:rsidRDefault="009F633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14:paraId="0EE4CFB5" w14:textId="77777777" w:rsidR="009F633E" w:rsidRDefault="00782D4A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7B011DFB" w14:textId="77777777" w:rsidR="009F633E" w:rsidRDefault="009F633E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14:paraId="74E80E1B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141. Способы получения результата предоставления Услуги:</w:t>
      </w:r>
    </w:p>
    <w:p w14:paraId="05721F9E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14:paraId="0633A2FB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14:paraId="06001B9A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142.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4D2FA10F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143.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3742AC8B" w14:textId="77777777" w:rsidR="009F633E" w:rsidRDefault="009F633E">
      <w:pPr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13E22026" w14:textId="77777777" w:rsidR="009F633E" w:rsidRDefault="00782D4A">
      <w:pPr>
        <w:keepNext/>
        <w:ind w:left="357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>Вариант 8</w:t>
      </w:r>
    </w:p>
    <w:p w14:paraId="64F80880" w14:textId="77777777" w:rsidR="009F633E" w:rsidRDefault="009F633E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1A6B0745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144.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14:paraId="1702A3B5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145. Результатом предоставления варианта Услуги являются:</w:t>
      </w:r>
    </w:p>
    <w:p w14:paraId="5B4F0EB9" w14:textId="77777777" w:rsidR="009F633E" w:rsidRDefault="00782D4A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об обеспечении пребывания в лагере с дневным пребыванием для детей, являющихся гражданами Российской Федерации, постоянно проживающих на территории муниципального образования город Донской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14:paraId="02F4C35A" w14:textId="77777777" w:rsidR="009F633E" w:rsidRDefault="00782D4A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02F6F5A4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73A52EB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38BF700" w14:textId="77777777" w:rsidR="009F633E" w:rsidRDefault="00782D4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5B8FBA4D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146.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</w:t>
      </w:r>
      <w:r>
        <w:rPr>
          <w:rFonts w:ascii="PT Astra Serif" w:hAnsi="PT Astra Serif"/>
        </w:rPr>
        <w:t>.</w:t>
      </w:r>
    </w:p>
    <w:p w14:paraId="33EB0D31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147.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с дневным пребыванием:</w:t>
      </w:r>
    </w:p>
    <w:p w14:paraId="5B65D5E2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14:paraId="6CCB2B12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при необходимости);</w:t>
      </w:r>
    </w:p>
    <w:p w14:paraId="494047ED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14:paraId="421428A3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4) документы, подтверждающие личность представителя, при подаче в Комитет по образованию - оригинал или дубликат документа).</w:t>
      </w:r>
    </w:p>
    <w:p w14:paraId="1A67D161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1BD839C0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14:paraId="512C477A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 подтверждение указанной информации оригиналом документа при обращении в Комитет по образованию) (при необходимости);</w:t>
      </w:r>
    </w:p>
    <w:p w14:paraId="2ABEED29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7)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по образованию)(при необходимости);</w:t>
      </w:r>
    </w:p>
    <w:p w14:paraId="799D0F90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14:paraId="196B0711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39FAE57A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69424C0A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2F6C09DB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149.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5EC2D173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150. Основания для отказа в приеме заявления и документов законодательством Российской Федерации не предусмотрены.</w:t>
      </w:r>
    </w:p>
    <w:p w14:paraId="72EA2023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151.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1ADFC61E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152.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15C039DA" w14:textId="77777777" w:rsidR="009F633E" w:rsidRDefault="009F633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14:paraId="0A782894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14:paraId="3EB97B13" w14:textId="77777777" w:rsidR="009F633E" w:rsidRDefault="009F633E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</w:p>
    <w:p w14:paraId="6CB3626A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153. Для получения Услуги необходимо направление следующих межведомственных информационных запросов:</w:t>
      </w:r>
    </w:p>
    <w:p w14:paraId="38D36688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21114A26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2F564602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1BC88907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773DA443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12D38C90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58C42B48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78BD411E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0F78258C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154.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0F4512E6" w14:textId="77777777" w:rsidR="009F633E" w:rsidRDefault="00782D4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67F2CD61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155. Комитет по образованию отказывает заявителю в предоставлении Услуги при наличии следующих оснований:</w:t>
      </w:r>
    </w:p>
    <w:p w14:paraId="68BDFB8C" w14:textId="77777777" w:rsidR="009F633E" w:rsidRDefault="00782D4A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</w:t>
      </w:r>
      <w:r>
        <w:rPr>
          <w:rFonts w:ascii="PT Astra Serif" w:hAnsi="PT Astra Serif"/>
          <w:color w:val="000000" w:themeColor="text1"/>
          <w:sz w:val="28"/>
        </w:rPr>
        <w:t>рме, предусмотренной приложением № 2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5B68069F" w14:textId="77777777" w:rsidR="009F633E" w:rsidRDefault="00782D4A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40D2D6A8" w14:textId="77777777" w:rsidR="009F633E" w:rsidRDefault="00782D4A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7381BD26" w14:textId="77777777" w:rsidR="009F633E" w:rsidRDefault="00782D4A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53425E01" w14:textId="77777777" w:rsidR="009F633E" w:rsidRDefault="00782D4A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14:paraId="341D284D" w14:textId="77777777" w:rsidR="009F633E" w:rsidRDefault="00782D4A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5D9FE6F1" w14:textId="77777777" w:rsidR="009F633E" w:rsidRDefault="00782D4A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5A6B84A4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156.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14:paraId="69CC604A" w14:textId="77777777" w:rsidR="009F633E" w:rsidRDefault="009F633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14:paraId="6096F97B" w14:textId="77777777" w:rsidR="009F633E" w:rsidRDefault="009F633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14:paraId="1AEDD487" w14:textId="77777777" w:rsidR="009F633E" w:rsidRDefault="00782D4A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30FF07A6" w14:textId="77777777" w:rsidR="009F633E" w:rsidRDefault="009F633E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14:paraId="42D54585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157. Способы получения результата предоставления Услуги:</w:t>
      </w:r>
    </w:p>
    <w:p w14:paraId="0AD8CD78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14:paraId="3A4F3961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14:paraId="0C590E57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158.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4F87D9C0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159.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29B972CB" w14:textId="77777777" w:rsidR="009F633E" w:rsidRDefault="009F633E">
      <w:pPr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4A7599A1" w14:textId="77777777" w:rsidR="009F633E" w:rsidRDefault="00782D4A">
      <w:pPr>
        <w:keepNext/>
        <w:ind w:left="357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9</w:t>
      </w:r>
    </w:p>
    <w:p w14:paraId="1C93A50F" w14:textId="77777777" w:rsidR="009F633E" w:rsidRDefault="009F633E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672FF5AE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160.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14:paraId="35F10E1F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  <w:sz w:val="28"/>
        </w:rPr>
        <w:t>161. Результатом предоставления варианта Услуги являются:</w:t>
      </w:r>
    </w:p>
    <w:p w14:paraId="7BB7830A" w14:textId="77777777" w:rsidR="009F633E" w:rsidRDefault="00782D4A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 xml:space="preserve">1) решение об обеспечении пребывания в лагере труда и отдыха для детей, являющихся гражданами Российской Федерации, постоянно проживающих на территории </w:t>
      </w:r>
      <w:r>
        <w:rPr>
          <w:rFonts w:ascii="PT Astra Serif" w:hAnsi="PT Astra Serif"/>
          <w:sz w:val="28"/>
        </w:rPr>
        <w:t>муниципального образования город Донской</w:t>
      </w:r>
      <w:r>
        <w:rPr>
          <w:rFonts w:ascii="PT Astra Serif" w:hAnsi="PT Astra Serif"/>
          <w:color w:val="000000" w:themeColor="text1"/>
          <w:sz w:val="28"/>
        </w:rPr>
        <w:t xml:space="preserve"> Тульской области, в возрасте от 14 до 17 лет (включительно) (документ на бумажном носителе);</w:t>
      </w:r>
    </w:p>
    <w:p w14:paraId="4A2B1749" w14:textId="77777777" w:rsidR="009F633E" w:rsidRDefault="00782D4A">
      <w:pPr>
        <w:spacing w:after="160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722920B6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ED8D41D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F4E28E3" w14:textId="77777777" w:rsidR="009F633E" w:rsidRDefault="00782D4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color w:val="000000" w:themeColor="text1"/>
          <w:sz w:val="28"/>
        </w:rPr>
        <w:t>Прием запроса и документов и (или) и</w:t>
      </w:r>
      <w:r>
        <w:rPr>
          <w:rFonts w:ascii="PT Astra Serif" w:hAnsi="PT Astra Serif"/>
          <w:b/>
          <w:sz w:val="28"/>
        </w:rPr>
        <w:t>нформации, необходимых для предоставления Услуги</w:t>
      </w:r>
    </w:p>
    <w:p w14:paraId="048369D4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162.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</w:t>
      </w:r>
      <w:r>
        <w:rPr>
          <w:rFonts w:ascii="PT Astra Serif" w:hAnsi="PT Astra Serif"/>
        </w:rPr>
        <w:t>.</w:t>
      </w:r>
    </w:p>
    <w:p w14:paraId="407FA9EE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труда и отдыха:</w:t>
      </w:r>
    </w:p>
    <w:p w14:paraId="7CA6E6F9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документа).</w:t>
      </w:r>
    </w:p>
    <w:p w14:paraId="29F7E4A8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14:paraId="260BC0CC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соответствии с действующим законодательством;</w:t>
      </w:r>
    </w:p>
    <w:p w14:paraId="2BF01BB1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разрешение родителей (законных представителей) - для детей в возрасте до 16 лет;</w:t>
      </w:r>
    </w:p>
    <w:p w14:paraId="35631704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разрешение органов опеки и попечительства - для детей в возрасте до 16 лет;</w:t>
      </w:r>
    </w:p>
    <w:p w14:paraId="3576B365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реквизиты расчетного счета сберегательного банка для перечисления денежных средств.</w:t>
      </w:r>
    </w:p>
    <w:p w14:paraId="25CCF359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42A06603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14:paraId="1E766246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14:paraId="3EA4E176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9)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город Донской Тульской области о выделении путевки с указанием причин и статуса ребенка (при подаче заявления посредством личного приема: оригинал, при необходимости);</w:t>
      </w:r>
    </w:p>
    <w:p w14:paraId="566A3106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42E7A61F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4BDCBF2A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6E9E882B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165.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52DAD8A0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166. Основания для отказа в приеме заявления и документов законодательством Российской Федерации не предусмотрены.</w:t>
      </w:r>
    </w:p>
    <w:p w14:paraId="30B54778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167.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35839C2A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168.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150ABB5F" w14:textId="77777777" w:rsidR="009F633E" w:rsidRDefault="009F633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14:paraId="57C2E342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14:paraId="6A953A35" w14:textId="77777777" w:rsidR="009F633E" w:rsidRDefault="009F633E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</w:p>
    <w:p w14:paraId="79E6FE48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169. Для получения Услуги необходимо направление следующих межведомственных информационных запросов:</w:t>
      </w:r>
    </w:p>
    <w:p w14:paraId="2DB61A1A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3E141A5B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2443F6C4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5E5E91A5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6D065BFA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28037B62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28A1384B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4BF958FB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37D776D1" w14:textId="57D022E6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170. Перечень направляемых в межведомственном информационном запросе сведений, а также в ответе на такой запрос (в том числе цели их использования), приведен в приложении № 2 к настоящему Административному регламенту.</w:t>
      </w:r>
    </w:p>
    <w:p w14:paraId="5FF5FD66" w14:textId="77777777" w:rsidR="009F633E" w:rsidRDefault="00782D4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7B072B36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171. Комитет по образованию отказывает заявителю в предоставлении Услуги при наличии следующих оснований:</w:t>
      </w:r>
    </w:p>
    <w:p w14:paraId="5D11ABCE" w14:textId="77777777" w:rsidR="009F633E" w:rsidRDefault="00782D4A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государственной услуги, не соответствующего форме, </w:t>
      </w:r>
      <w:r>
        <w:rPr>
          <w:rFonts w:ascii="PT Astra Serif" w:hAnsi="PT Astra Serif"/>
          <w:color w:val="000000" w:themeColor="text1"/>
          <w:sz w:val="28"/>
        </w:rPr>
        <w:t xml:space="preserve">предусмотренной приложением № 2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09F8DAFA" w14:textId="77777777" w:rsidR="009F633E" w:rsidRDefault="00782D4A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2AF553D5" w14:textId="77777777" w:rsidR="009F633E" w:rsidRDefault="00782D4A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209DCFE6" w14:textId="77777777" w:rsidR="009F633E" w:rsidRDefault="00782D4A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613D62E6" w14:textId="77777777" w:rsidR="009F633E" w:rsidRDefault="00782D4A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14:paraId="0B08022D" w14:textId="77777777" w:rsidR="009F633E" w:rsidRDefault="00782D4A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4D482C0C" w14:textId="77777777" w:rsidR="009F633E" w:rsidRDefault="00782D4A">
      <w:pPr>
        <w:numPr>
          <w:ilvl w:val="1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64CEAEEF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172.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14:paraId="6819FA36" w14:textId="77777777" w:rsidR="009F633E" w:rsidRDefault="009F633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14:paraId="47A0DF54" w14:textId="77777777" w:rsidR="009F633E" w:rsidRDefault="00782D4A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01A48112" w14:textId="77777777" w:rsidR="009F633E" w:rsidRDefault="009F633E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14:paraId="1EF84411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173. Способы получения результата предоставления Услуги:</w:t>
      </w:r>
    </w:p>
    <w:p w14:paraId="35580051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14:paraId="0C10F4FD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14:paraId="019349AB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174.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0A7DE65A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1AFAAF87" w14:textId="77777777" w:rsidR="009F633E" w:rsidRDefault="009F633E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1E2C8471" w14:textId="77777777" w:rsidR="009F633E" w:rsidRDefault="00782D4A">
      <w:pPr>
        <w:keepNext/>
        <w:ind w:left="357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10</w:t>
      </w:r>
    </w:p>
    <w:p w14:paraId="2CE1B7F2" w14:textId="77777777" w:rsidR="009F633E" w:rsidRDefault="009F633E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6A5A9109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176. Максимальный срок предоставления варианта Услуги составляет 21 календарный день с даты регистрации заявления и документов, необходимых для предоставления Услуги.</w:t>
      </w:r>
    </w:p>
    <w:p w14:paraId="2F7AE31B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177. Результатом предоставления варианта Услуги являются:</w:t>
      </w:r>
    </w:p>
    <w:p w14:paraId="18675EAC" w14:textId="77777777" w:rsidR="009F633E" w:rsidRDefault="00782D4A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об обеспечении пребывания в лагере труда и отдыха для детей, являющихся гражданами Российской Федерации, постоянно проживающих на территории муниципального образования город Донской Тульской области, в возрасте от 14 до 17 лет (включительно) (документ на бумажном носителе);</w:t>
      </w:r>
    </w:p>
    <w:p w14:paraId="50A7BA7C" w14:textId="77777777" w:rsidR="009F633E" w:rsidRDefault="00782D4A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4DAA0442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E723052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DB4732F" w14:textId="77777777" w:rsidR="009F633E" w:rsidRDefault="00782D4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1EB3B129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178.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</w:t>
      </w:r>
      <w:r>
        <w:rPr>
          <w:rFonts w:ascii="PT Astra Serif" w:hAnsi="PT Astra Serif"/>
        </w:rPr>
        <w:t>.</w:t>
      </w:r>
    </w:p>
    <w:p w14:paraId="6EA038A0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труда и отдыха:</w:t>
      </w:r>
    </w:p>
    <w:p w14:paraId="13A93DF3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14:paraId="5EBA5570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14:paraId="2D6C9270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документы, подтверждающие личность представителя, при подаче в Комитет по образованию - оригинал или дубликат документа (документы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оригинал, при необходимости);</w:t>
      </w:r>
    </w:p>
    <w:p w14:paraId="393AA9FB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соответствии с действующим законодательством;</w:t>
      </w:r>
    </w:p>
    <w:p w14:paraId="1A97CD1D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разрешение родителей (законных представителей) - для детей в возрасте до 16 лет;</w:t>
      </w:r>
    </w:p>
    <w:p w14:paraId="4CA49D96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разрешение органов опеки и попечительства - для детей в возрасте до 16 лет;</w:t>
      </w:r>
    </w:p>
    <w:p w14:paraId="623E6B57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7) реквизиты расчетного счета сберегательного банка для перечисления денежных средств.</w:t>
      </w:r>
    </w:p>
    <w:p w14:paraId="0FA8DF5F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5C8DEF2A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14:paraId="4C1D0C2D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14:paraId="11690619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о выделении путевки с указанием причин и статуса ребенка (при подаче заявления посредством личного приема: оригинал, при необходимости);</w:t>
      </w:r>
    </w:p>
    <w:p w14:paraId="051BA834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1110926F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</w:p>
    <w:p w14:paraId="43CE6100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14:paraId="5F6C0B13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181.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4EF1BC15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182. Основания для отказа в приеме заявления и документов законодательством Российской Федерации не предусмотрены.</w:t>
      </w:r>
    </w:p>
    <w:p w14:paraId="2AC945DA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068975F8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184.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627F604B" w14:textId="77777777" w:rsidR="009F633E" w:rsidRDefault="009F633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14:paraId="4B9DF5BC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14:paraId="05E91AFF" w14:textId="77777777" w:rsidR="009F633E" w:rsidRDefault="009F633E">
      <w:pPr>
        <w:tabs>
          <w:tab w:val="left" w:pos="1021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</w:p>
    <w:p w14:paraId="5ABD591D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185. Для получения Услуги необходимо направление следующих межведомственных информационных запросов:</w:t>
      </w:r>
    </w:p>
    <w:p w14:paraId="2D109B62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7125BD04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4FD1280E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25FA869E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170B1399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1EFB90E7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</w:t>
      </w:r>
    </w:p>
    <w:p w14:paraId="33F2A9DD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Запрос направляется в течение 2 рабочих дней с момента возникновения основания для его направления.</w:t>
      </w:r>
    </w:p>
    <w:p w14:paraId="7F6B42BF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50EC93D2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186.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1EEFB1A3" w14:textId="77777777" w:rsidR="009F633E" w:rsidRDefault="00782D4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6C7E8597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187. Комитет по образованию отказывает заявителю в предоставлении Услуги при наличии следующих оснований:</w:t>
      </w:r>
    </w:p>
    <w:p w14:paraId="4CD7E7B8" w14:textId="77777777" w:rsidR="009F633E" w:rsidRDefault="00782D4A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государственной услуги, не соответствующего форме, </w:t>
      </w:r>
      <w:r>
        <w:rPr>
          <w:rFonts w:ascii="PT Astra Serif" w:hAnsi="PT Astra Serif"/>
          <w:color w:val="000000" w:themeColor="text1"/>
          <w:sz w:val="28"/>
        </w:rPr>
        <w:t xml:space="preserve">предусмотренной приложением № 2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11E14D0C" w14:textId="77777777" w:rsidR="009F633E" w:rsidRDefault="00782D4A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документов;</w:t>
      </w:r>
    </w:p>
    <w:p w14:paraId="0B55789D" w14:textId="77777777" w:rsidR="009F633E" w:rsidRDefault="00782D4A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6900DBCD" w14:textId="77777777" w:rsidR="009F633E" w:rsidRDefault="00782D4A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60FD2D39" w14:textId="77777777" w:rsidR="009F633E" w:rsidRDefault="00782D4A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14:paraId="6BBCD72B" w14:textId="77777777" w:rsidR="009F633E" w:rsidRDefault="00782D4A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4697894D" w14:textId="77777777" w:rsidR="009F633E" w:rsidRDefault="00782D4A">
      <w:pPr>
        <w:numPr>
          <w:ilvl w:val="1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3E7B3267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188.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14:paraId="174974AF" w14:textId="77777777" w:rsidR="009F633E" w:rsidRDefault="009F633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14:paraId="780E1A30" w14:textId="77777777" w:rsidR="009F633E" w:rsidRDefault="00782D4A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500FA19E" w14:textId="77777777" w:rsidR="009F633E" w:rsidRDefault="009F633E">
      <w:pPr>
        <w:tabs>
          <w:tab w:val="left" w:pos="1021"/>
        </w:tabs>
        <w:spacing w:after="160"/>
        <w:contextualSpacing/>
        <w:jc w:val="center"/>
        <w:outlineLvl w:val="2"/>
        <w:rPr>
          <w:rFonts w:ascii="PT Astra Serif" w:hAnsi="PT Astra Serif"/>
          <w:b/>
          <w:sz w:val="28"/>
        </w:rPr>
      </w:pPr>
    </w:p>
    <w:p w14:paraId="02B7FFBF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189. Способы получения результата предоставления Услуги:</w:t>
      </w:r>
    </w:p>
    <w:p w14:paraId="67DAF197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посредством личного приема – решение об отказе в предоставлении Услуги;</w:t>
      </w:r>
    </w:p>
    <w:p w14:paraId="55731854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 личного приема – решение о предоставлении Услуги.</w:t>
      </w:r>
    </w:p>
    <w:p w14:paraId="3B7943A1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190.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36244DA8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29C3FB87" w14:textId="77777777" w:rsidR="009F633E" w:rsidRDefault="009F633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14:paraId="5E95272F" w14:textId="77777777" w:rsidR="009F633E" w:rsidRDefault="00782D4A">
      <w:pPr>
        <w:keepNext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11</w:t>
      </w:r>
    </w:p>
    <w:p w14:paraId="1B0D184F" w14:textId="77777777" w:rsidR="009F633E" w:rsidRDefault="009F633E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606A4732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192. Максимальный срок предоставления варианта Услуги составляет 3 рабочих дня с даты регистрации запроса.</w:t>
      </w:r>
    </w:p>
    <w:p w14:paraId="683A215A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193.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191E71E2" w14:textId="77777777" w:rsidR="009F633E" w:rsidRDefault="00782D4A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003AC11" w14:textId="77777777" w:rsidR="009F633E" w:rsidRDefault="00782D4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7ECCE28" w14:textId="77777777" w:rsidR="009F633E" w:rsidRDefault="00782D4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02ADC766" w14:textId="77777777" w:rsidR="009F633E" w:rsidRDefault="00782D4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прием запроса и документов и (или) информации, необходимых для предоставления Услуги;</w:t>
      </w:r>
    </w:p>
    <w:p w14:paraId="5FC758FD" w14:textId="77777777" w:rsidR="009F633E" w:rsidRDefault="00782D4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14:paraId="7DADBFF2" w14:textId="77777777" w:rsidR="009F633E" w:rsidRDefault="00782D4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предоставление результата Услуги.</w:t>
      </w:r>
    </w:p>
    <w:p w14:paraId="0DA99630" w14:textId="77777777" w:rsidR="009F633E" w:rsidRDefault="00782D4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3DF358E0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194. Представление заявителем документов и заявления о предоставлении Услуги в соответствии с формой, предусмотренной в приложении № 2 к настоящему Административному регламенту, осуществляется посредством личного прима.</w:t>
      </w:r>
    </w:p>
    <w:p w14:paraId="3BA54E03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195.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4FAE8B40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196.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7620FEFF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14:paraId="6AE37A4A" w14:textId="77777777" w:rsidR="009F633E" w:rsidRDefault="00782D4A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удостоверяющие личность, (оригинал или дубликат документа).</w:t>
      </w:r>
    </w:p>
    <w:p w14:paraId="33D75A40" w14:textId="77777777" w:rsidR="009F633E" w:rsidRDefault="00782D4A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197. Способами установления личности (идентификации) заявителя при взаимодействии с заявителями являются:</w:t>
      </w:r>
    </w:p>
    <w:p w14:paraId="67AE1C58" w14:textId="77777777" w:rsidR="009F633E" w:rsidRDefault="00782D4A">
      <w:pPr>
        <w:numPr>
          <w:ilvl w:val="1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личном обращении в Комитет по образованию – документ, удостоверяющий личность.</w:t>
      </w:r>
    </w:p>
    <w:p w14:paraId="1D8246AB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198. Основания для отказа в приеме запроса законодательством Российской Федерации не предусмотрены.</w:t>
      </w:r>
    </w:p>
    <w:p w14:paraId="29DDDAC6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199. 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3F1EB0CD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200. Срок регистрации запроса составляет 1 рабочий день.</w:t>
      </w:r>
    </w:p>
    <w:p w14:paraId="17717E45" w14:textId="77777777" w:rsidR="009F633E" w:rsidRDefault="00782D4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7805CFB7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201. Комитет по образованию отказывает заявителю в предоставлении Услуги при наличии следующих оснований:</w:t>
      </w:r>
    </w:p>
    <w:p w14:paraId="11FE9798" w14:textId="77777777" w:rsidR="009F633E" w:rsidRDefault="00782D4A">
      <w:pPr>
        <w:numPr>
          <w:ilvl w:val="1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 к настоящему Административному регламенту;</w:t>
      </w:r>
    </w:p>
    <w:p w14:paraId="6F0A5C49" w14:textId="77777777" w:rsidR="009F633E" w:rsidRDefault="00782D4A">
      <w:pPr>
        <w:numPr>
          <w:ilvl w:val="1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7B8353F4" w14:textId="77777777" w:rsidR="009F633E" w:rsidRDefault="00782D4A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202. Принятие решения о предоставлении Услуги осуществляется в срок, не превышающий 1 рабочий день со дня получения Комитетом по образованию всех сведений, необходимых для принятия решения.</w:t>
      </w:r>
    </w:p>
    <w:p w14:paraId="7838A628" w14:textId="77777777" w:rsidR="009F633E" w:rsidRDefault="00782D4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304B49BD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203. Способы получения результата предоставления Услуги - посредством личного приема.</w:t>
      </w:r>
    </w:p>
    <w:p w14:paraId="53589F37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204.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09E0ECBB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205.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14E67D0E" w14:textId="77777777" w:rsidR="009F633E" w:rsidRDefault="00782D4A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12</w:t>
      </w:r>
    </w:p>
    <w:p w14:paraId="6958419F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206. Максимальный срок предоставления варианта Услуги составляет 3 рабочих дня с даты регистрации запроса.</w:t>
      </w:r>
    </w:p>
    <w:p w14:paraId="79DA7229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207. 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4C5A8355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208. Формирование реестровой записи в качестве результата предоставления Услуги не предусмотрено.</w:t>
      </w:r>
    </w:p>
    <w:p w14:paraId="476D3835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209. Документ, содержащий решение о предоставлении Услуги, настоящим Административным регламентом не предусмотрен.</w:t>
      </w:r>
    </w:p>
    <w:p w14:paraId="44122B69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210. Административные процедуры, осуществляемые при предоставлении Услуги в соответствии с настоящим вариантом:</w:t>
      </w:r>
    </w:p>
    <w:p w14:paraId="0818330A" w14:textId="77777777" w:rsidR="009F633E" w:rsidRDefault="00782D4A">
      <w:pPr>
        <w:numPr>
          <w:ilvl w:val="1"/>
          <w:numId w:val="16"/>
        </w:numPr>
        <w:tabs>
          <w:tab w:val="left" w:pos="0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14:paraId="236ABC95" w14:textId="77777777" w:rsidR="009F633E" w:rsidRDefault="00782D4A">
      <w:pPr>
        <w:numPr>
          <w:ilvl w:val="1"/>
          <w:numId w:val="16"/>
        </w:numPr>
        <w:tabs>
          <w:tab w:val="left" w:pos="0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50D17193" w14:textId="77777777" w:rsidR="009F633E" w:rsidRDefault="00782D4A">
      <w:pPr>
        <w:numPr>
          <w:ilvl w:val="1"/>
          <w:numId w:val="16"/>
        </w:numPr>
        <w:tabs>
          <w:tab w:val="left" w:pos="0"/>
          <w:tab w:val="left" w:pos="709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Услуги.</w:t>
      </w:r>
    </w:p>
    <w:p w14:paraId="0DFEFF41" w14:textId="77777777" w:rsidR="009F633E" w:rsidRDefault="00782D4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0A9314D8" w14:textId="77777777" w:rsidR="009F633E" w:rsidRDefault="00782D4A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211. Представление представителем заявителя документов и заявления о предоставлении Услуги в соответствии с формой, предусмотренной в приложении № 2 к настоящему Административному регламенту, осуществляется посредством личного приема.</w:t>
      </w:r>
    </w:p>
    <w:p w14:paraId="479346BC" w14:textId="77777777" w:rsidR="009F633E" w:rsidRDefault="00782D4A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212.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780D70D6" w14:textId="77777777" w:rsidR="009F633E" w:rsidRDefault="00782D4A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213.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36AEBA14" w14:textId="77777777" w:rsidR="009F633E" w:rsidRDefault="00782D4A">
      <w:pPr>
        <w:numPr>
          <w:ilvl w:val="0"/>
          <w:numId w:val="1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14:paraId="68256050" w14:textId="77777777" w:rsidR="009F633E" w:rsidRDefault="00782D4A">
      <w:pPr>
        <w:numPr>
          <w:ilvl w:val="0"/>
          <w:numId w:val="17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личность, (оригинал или дубликат документа);</w:t>
      </w:r>
    </w:p>
    <w:p w14:paraId="7CECCF1A" w14:textId="77777777" w:rsidR="009F633E" w:rsidRDefault="00782D4A">
      <w:pPr>
        <w:numPr>
          <w:ilvl w:val="0"/>
          <w:numId w:val="17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14:paraId="23D203D2" w14:textId="77777777" w:rsidR="009F633E" w:rsidRDefault="00782D4A">
      <w:pPr>
        <w:numPr>
          <w:ilvl w:val="0"/>
          <w:numId w:val="17"/>
        </w:numPr>
        <w:tabs>
          <w:tab w:val="left" w:pos="1021"/>
          <w:tab w:val="left" w:pos="1134"/>
          <w:tab w:val="left" w:pos="1304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представителя, (оригинал или дубликат документа).</w:t>
      </w:r>
    </w:p>
    <w:p w14:paraId="4AE94E01" w14:textId="77777777" w:rsidR="009F633E" w:rsidRDefault="00782D4A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214. Способами установления личности (идентификации) заявителя при взаимодействии с заявителями являются:</w:t>
      </w:r>
    </w:p>
    <w:p w14:paraId="73625779" w14:textId="77777777" w:rsidR="009F633E" w:rsidRDefault="00782D4A">
      <w:pPr>
        <w:numPr>
          <w:ilvl w:val="0"/>
          <w:numId w:val="18"/>
        </w:numPr>
        <w:tabs>
          <w:tab w:val="left" w:pos="1021"/>
          <w:tab w:val="left" w:pos="1134"/>
          <w:tab w:val="left" w:pos="1304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при личном обращении в Комитет по образованию – документ, удостоверяющий личность.</w:t>
      </w:r>
    </w:p>
    <w:p w14:paraId="1EC2B85E" w14:textId="77777777" w:rsidR="009F633E" w:rsidRDefault="00782D4A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215. Основания для отказа в приеме запроса законодательством Российской Федерации не предусмотрены.</w:t>
      </w:r>
    </w:p>
    <w:p w14:paraId="2F27A7EB" w14:textId="77777777" w:rsidR="009F633E" w:rsidRDefault="00782D4A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216. 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1F61BDF0" w14:textId="77777777" w:rsidR="009F633E" w:rsidRDefault="00782D4A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217. Срок регистрации запроса составляет 1 рабочий день.</w:t>
      </w:r>
    </w:p>
    <w:p w14:paraId="03C05252" w14:textId="77777777" w:rsidR="009F633E" w:rsidRDefault="00782D4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0422B4C3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218. Комитет по образованию отказывает заявителю в предоставлении Услуги при наличии следующих оснований:</w:t>
      </w:r>
    </w:p>
    <w:p w14:paraId="427D4D52" w14:textId="77777777" w:rsidR="009F633E" w:rsidRDefault="00782D4A">
      <w:pPr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5C0C0A45" w14:textId="77777777" w:rsidR="009F633E" w:rsidRDefault="00782D4A">
      <w:pPr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информация;</w:t>
      </w:r>
    </w:p>
    <w:p w14:paraId="54F2DDD8" w14:textId="77777777" w:rsidR="009F633E" w:rsidRDefault="00782D4A">
      <w:pPr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подан запрос.</w:t>
      </w:r>
    </w:p>
    <w:p w14:paraId="04358D13" w14:textId="77777777" w:rsidR="009F633E" w:rsidRDefault="00782D4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219. Принятие решения о предоставлении Услуги осуществляется в срок, не превышающий 1 рабочий день со дня получения Комитетом по образованию всех сведений, необходимых для принятия решения.</w:t>
      </w:r>
    </w:p>
    <w:p w14:paraId="1571D112" w14:textId="77777777" w:rsidR="009F633E" w:rsidRDefault="00782D4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4A6E57BC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220. Способы получения результата предоставления Услуги - посредством личного приема.</w:t>
      </w:r>
    </w:p>
    <w:p w14:paraId="0628A9FB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221. 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14:paraId="610DBE20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222.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6743B773" w14:textId="77777777" w:rsidR="009F633E" w:rsidRDefault="00782D4A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IV. Формы контроля за исполнением Административного регламента</w:t>
      </w:r>
    </w:p>
    <w:p w14:paraId="2BE1B136" w14:textId="77777777" w:rsidR="009F633E" w:rsidRDefault="00782D4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0C5836D1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223. 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Консультантом комитета по образованию администрации муниципального образования город Донской.</w:t>
      </w:r>
    </w:p>
    <w:p w14:paraId="2F3BAD5E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224. Текущий контроль осуществляется посредством проведения плановых и внеплановых проверок.</w:t>
      </w:r>
    </w:p>
    <w:p w14:paraId="1F76C6E4" w14:textId="77777777" w:rsidR="009F633E" w:rsidRDefault="00782D4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2AB8E734" w14:textId="77777777" w:rsidR="009F633E" w:rsidRDefault="00782D4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225. 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14:paraId="128A8F95" w14:textId="77777777" w:rsidR="009F633E" w:rsidRDefault="00782D4A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226. Проверки проводятся уполномоченными лицами.</w:t>
      </w:r>
    </w:p>
    <w:p w14:paraId="68B30ADD" w14:textId="77777777" w:rsidR="009F633E" w:rsidRDefault="00782D4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37B4A1EB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227.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27B481D9" w14:textId="77777777" w:rsidR="009F633E" w:rsidRDefault="00782D4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52E634A1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228.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647DD350" w14:textId="77777777" w:rsidR="009F633E" w:rsidRDefault="00782D4A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4A208133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229. 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14:paraId="5C0952E6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230. Жалобы в форме электронных документов направляются посредством электронной почты.</w:t>
      </w:r>
    </w:p>
    <w:p w14:paraId="6CBE256F" w14:textId="77777777" w:rsidR="009F633E" w:rsidRDefault="00782D4A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отправления, личного приема.</w:t>
      </w:r>
    </w:p>
    <w:p w14:paraId="55AEF208" w14:textId="77777777" w:rsidR="009F633E" w:rsidRDefault="00782D4A">
      <w:pPr>
        <w:spacing w:after="160"/>
        <w:rPr>
          <w:rFonts w:ascii="PT Astra Serif" w:hAnsi="PT Astra Serif"/>
          <w:sz w:val="28"/>
        </w:rPr>
      </w:pPr>
      <w:r>
        <w:br w:type="page"/>
      </w:r>
    </w:p>
    <w:p w14:paraId="33880D86" w14:textId="08485358" w:rsidR="009F633E" w:rsidRDefault="008167C5" w:rsidP="008167C5">
      <w:pPr>
        <w:ind w:left="6237"/>
        <w:jc w:val="center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</w:t>
      </w:r>
      <w:r w:rsidR="00782D4A">
        <w:rPr>
          <w:rFonts w:ascii="PT Astra Serif" w:hAnsi="PT Astra Serif"/>
          <w:sz w:val="28"/>
        </w:rPr>
        <w:t>Приложение № 1</w:t>
      </w:r>
    </w:p>
    <w:p w14:paraId="2E9C91AC" w14:textId="5A0CD881" w:rsidR="008167C5" w:rsidRPr="008167C5" w:rsidRDefault="008167C5" w:rsidP="008167C5">
      <w:pPr>
        <w:ind w:right="138"/>
        <w:jc w:val="center"/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к </w:t>
      </w:r>
      <w:r w:rsidRPr="008167C5">
        <w:rPr>
          <w:rFonts w:ascii="PT Astra Serif" w:hAnsi="PT Astra Serif"/>
          <w:bCs/>
          <w:sz w:val="28"/>
        </w:rPr>
        <w:t>административно</w:t>
      </w:r>
      <w:r>
        <w:rPr>
          <w:rFonts w:ascii="PT Astra Serif" w:hAnsi="PT Astra Serif"/>
          <w:bCs/>
          <w:sz w:val="28"/>
        </w:rPr>
        <w:t>му</w:t>
      </w:r>
      <w:r w:rsidRPr="008167C5">
        <w:rPr>
          <w:rFonts w:ascii="PT Astra Serif" w:hAnsi="PT Astra Serif"/>
          <w:bCs/>
          <w:sz w:val="28"/>
        </w:rPr>
        <w:t xml:space="preserve"> регламент</w:t>
      </w:r>
      <w:r>
        <w:rPr>
          <w:rFonts w:ascii="PT Astra Serif" w:hAnsi="PT Astra Serif"/>
          <w:bCs/>
          <w:sz w:val="28"/>
        </w:rPr>
        <w:t>у</w:t>
      </w:r>
      <w:r w:rsidRPr="008167C5">
        <w:rPr>
          <w:rFonts w:ascii="PT Astra Serif" w:hAnsi="PT Astra Serif"/>
          <w:bCs/>
          <w:sz w:val="28"/>
        </w:rPr>
        <w:t xml:space="preserve">  </w:t>
      </w:r>
    </w:p>
    <w:p w14:paraId="2CD0036A" w14:textId="5D7B9B52" w:rsidR="008167C5" w:rsidRDefault="008167C5" w:rsidP="008167C5">
      <w:pPr>
        <w:tabs>
          <w:tab w:val="left" w:pos="1843"/>
        </w:tabs>
        <w:ind w:right="138"/>
        <w:jc w:val="right"/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 xml:space="preserve">                                                               </w:t>
      </w:r>
      <w:r w:rsidRPr="008167C5">
        <w:rPr>
          <w:rFonts w:ascii="PT Astra Serif" w:hAnsi="PT Astra Serif"/>
          <w:bCs/>
          <w:sz w:val="28"/>
        </w:rPr>
        <w:t xml:space="preserve">предоставления муниципальной услуги </w:t>
      </w:r>
      <w:r>
        <w:rPr>
          <w:rFonts w:ascii="PT Astra Serif" w:hAnsi="PT Astra Serif"/>
          <w:bCs/>
          <w:sz w:val="28"/>
        </w:rPr>
        <w:t xml:space="preserve">                                                                  </w:t>
      </w:r>
      <w:r w:rsidRPr="008167C5">
        <w:rPr>
          <w:rFonts w:ascii="PT Astra Serif" w:hAnsi="PT Astra Serif"/>
          <w:bCs/>
          <w:sz w:val="28"/>
        </w:rPr>
        <w:t>«</w:t>
      </w:r>
      <w:r>
        <w:rPr>
          <w:rFonts w:ascii="PT Astra Serif" w:hAnsi="PT Astra Serif"/>
          <w:bCs/>
          <w:sz w:val="28"/>
        </w:rPr>
        <w:t>О</w:t>
      </w:r>
      <w:r w:rsidRPr="008167C5">
        <w:rPr>
          <w:rFonts w:ascii="PT Astra Serif" w:hAnsi="PT Astra Serif"/>
          <w:bCs/>
          <w:sz w:val="28"/>
        </w:rPr>
        <w:t>рганизация отдыха</w:t>
      </w:r>
      <w:r>
        <w:rPr>
          <w:rFonts w:ascii="PT Astra Serif" w:hAnsi="PT Astra Serif"/>
          <w:bCs/>
          <w:sz w:val="28"/>
        </w:rPr>
        <w:t xml:space="preserve"> </w:t>
      </w:r>
      <w:r w:rsidRPr="008167C5">
        <w:rPr>
          <w:rFonts w:ascii="PT Astra Serif" w:hAnsi="PT Astra Serif"/>
          <w:bCs/>
          <w:sz w:val="28"/>
        </w:rPr>
        <w:t xml:space="preserve">детей </w:t>
      </w:r>
    </w:p>
    <w:p w14:paraId="0E3429CD" w14:textId="023455E6" w:rsidR="008167C5" w:rsidRDefault="008167C5" w:rsidP="008167C5">
      <w:pPr>
        <w:tabs>
          <w:tab w:val="left" w:pos="1843"/>
        </w:tabs>
        <w:ind w:right="138"/>
        <w:jc w:val="right"/>
        <w:rPr>
          <w:rFonts w:ascii="PT Astra Serif" w:hAnsi="PT Astra Serif"/>
          <w:bCs/>
          <w:sz w:val="28"/>
        </w:rPr>
      </w:pPr>
      <w:r w:rsidRPr="008167C5">
        <w:rPr>
          <w:rFonts w:ascii="PT Astra Serif" w:hAnsi="PT Astra Serif"/>
          <w:bCs/>
          <w:sz w:val="28"/>
        </w:rPr>
        <w:t>в каникулярное время»</w:t>
      </w:r>
      <w:r>
        <w:rPr>
          <w:rFonts w:ascii="PT Astra Serif" w:hAnsi="PT Astra Serif"/>
          <w:bCs/>
          <w:sz w:val="28"/>
        </w:rPr>
        <w:t xml:space="preserve">    </w:t>
      </w:r>
    </w:p>
    <w:p w14:paraId="71C4049A" w14:textId="77777777" w:rsidR="008167C5" w:rsidRDefault="008167C5" w:rsidP="008167C5">
      <w:pPr>
        <w:tabs>
          <w:tab w:val="left" w:pos="1843"/>
        </w:tabs>
        <w:ind w:right="138"/>
        <w:jc w:val="center"/>
        <w:rPr>
          <w:rFonts w:ascii="PT Astra Serif" w:hAnsi="PT Astra Serif"/>
          <w:bCs/>
          <w:sz w:val="28"/>
        </w:rPr>
      </w:pPr>
    </w:p>
    <w:p w14:paraId="73DF0A99" w14:textId="64462345" w:rsidR="009F633E" w:rsidRDefault="008167C5" w:rsidP="008167C5">
      <w:pPr>
        <w:tabs>
          <w:tab w:val="left" w:pos="1843"/>
        </w:tabs>
        <w:ind w:right="138"/>
        <w:jc w:val="center"/>
        <w:rPr>
          <w:rFonts w:ascii="PT Astra Serif" w:hAnsi="PT Astra Serif"/>
        </w:rPr>
      </w:pPr>
      <w:r>
        <w:rPr>
          <w:rFonts w:ascii="PT Astra Serif" w:hAnsi="PT Astra Serif"/>
          <w:bCs/>
          <w:sz w:val="28"/>
        </w:rPr>
        <w:t xml:space="preserve"> </w:t>
      </w:r>
      <w:r w:rsidRPr="008167C5">
        <w:rPr>
          <w:rFonts w:ascii="PT Astra Serif" w:hAnsi="PT Astra Serif"/>
          <w:b/>
          <w:sz w:val="28"/>
        </w:rPr>
        <w:t>П</w:t>
      </w:r>
      <w:r w:rsidR="00782D4A">
        <w:rPr>
          <w:rFonts w:ascii="PT Astra Serif" w:hAnsi="PT Astra Serif"/>
          <w:b/>
          <w:sz w:val="28"/>
        </w:rPr>
        <w:t xml:space="preserve">еречень общих признаков заявителей, </w:t>
      </w:r>
      <w:r w:rsidR="00782D4A"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4EA682F9" w14:textId="77777777" w:rsidR="009F633E" w:rsidRDefault="00782D4A">
      <w:pPr>
        <w:spacing w:before="24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1"/>
        <w:tblW w:w="0" w:type="auto"/>
        <w:tblInd w:w="-721" w:type="dxa"/>
        <w:tblLayout w:type="fixed"/>
        <w:tblLook w:val="04A0" w:firstRow="1" w:lastRow="0" w:firstColumn="1" w:lastColumn="0" w:noHBand="0" w:noVBand="1"/>
      </w:tblPr>
      <w:tblGrid>
        <w:gridCol w:w="1300"/>
        <w:gridCol w:w="8764"/>
      </w:tblGrid>
      <w:tr w:rsidR="009F633E" w14:paraId="3A747FDB" w14:textId="77777777">
        <w:trPr>
          <w:trHeight w:val="567"/>
        </w:trPr>
        <w:tc>
          <w:tcPr>
            <w:tcW w:w="1300" w:type="dxa"/>
            <w:vAlign w:val="center"/>
          </w:tcPr>
          <w:p w14:paraId="64FB59CE" w14:textId="77777777" w:rsidR="009F633E" w:rsidRDefault="00782D4A">
            <w:pPr>
              <w:keepNext/>
              <w:keepLines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 варианта</w:t>
            </w:r>
          </w:p>
        </w:tc>
        <w:tc>
          <w:tcPr>
            <w:tcW w:w="8764" w:type="dxa"/>
            <w:vAlign w:val="center"/>
          </w:tcPr>
          <w:p w14:paraId="19B11B64" w14:textId="77777777" w:rsidR="009F633E" w:rsidRDefault="00782D4A">
            <w:pPr>
              <w:keepNext/>
              <w:keepLines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Комбинация значений признаков</w:t>
            </w:r>
          </w:p>
        </w:tc>
      </w:tr>
      <w:tr w:rsidR="009F633E" w14:paraId="6675FD15" w14:textId="77777777">
        <w:trPr>
          <w:trHeight w:val="426"/>
        </w:trPr>
        <w:tc>
          <w:tcPr>
            <w:tcW w:w="10064" w:type="dxa"/>
            <w:gridSpan w:val="2"/>
            <w:vAlign w:val="center"/>
          </w:tcPr>
          <w:p w14:paraId="2259B4B3" w14:textId="77777777" w:rsidR="009F633E" w:rsidRDefault="00782D4A">
            <w:pPr>
              <w:keepNext/>
              <w:keepLines/>
              <w:spacing w:after="160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b/>
                <w:i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/>
                <w:i/>
              </w:rPr>
              <w:t>«Организация отдыха детей в каникулярное время»</w:t>
            </w:r>
          </w:p>
        </w:tc>
      </w:tr>
      <w:tr w:rsidR="009F633E" w14:paraId="7BF04A67" w14:textId="77777777">
        <w:trPr>
          <w:trHeight w:val="435"/>
        </w:trPr>
        <w:tc>
          <w:tcPr>
            <w:tcW w:w="1300" w:type="dxa"/>
            <w:vAlign w:val="center"/>
          </w:tcPr>
          <w:p w14:paraId="577B0876" w14:textId="77777777" w:rsidR="009F633E" w:rsidRDefault="009F633E">
            <w:pPr>
              <w:keepNext/>
              <w:keepLines/>
              <w:numPr>
                <w:ilvl w:val="0"/>
                <w:numId w:val="20"/>
              </w:numPr>
              <w:ind w:right="-536"/>
              <w:rPr>
                <w:rFonts w:ascii="PT Astra Serif" w:hAnsi="PT Astra Serif"/>
                <w:b/>
              </w:rPr>
            </w:pPr>
          </w:p>
        </w:tc>
        <w:tc>
          <w:tcPr>
            <w:tcW w:w="8764" w:type="dxa"/>
          </w:tcPr>
          <w:p w14:paraId="26007E0C" w14:textId="77777777" w:rsidR="009F633E" w:rsidRDefault="00782D4A">
            <w:pPr>
              <w:keepNext/>
              <w:keepLines/>
              <w:spacing w:after="16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Физическое лицо, обратился лично</w:t>
            </w:r>
          </w:p>
        </w:tc>
      </w:tr>
      <w:tr w:rsidR="009F633E" w14:paraId="5901C505" w14:textId="77777777">
        <w:trPr>
          <w:trHeight w:val="435"/>
        </w:trPr>
        <w:tc>
          <w:tcPr>
            <w:tcW w:w="1300" w:type="dxa"/>
            <w:vAlign w:val="center"/>
          </w:tcPr>
          <w:p w14:paraId="4C634C86" w14:textId="77777777" w:rsidR="009F633E" w:rsidRDefault="009F633E">
            <w:pPr>
              <w:keepNext/>
              <w:keepLines/>
              <w:numPr>
                <w:ilvl w:val="0"/>
                <w:numId w:val="20"/>
              </w:numPr>
              <w:ind w:right="-536"/>
              <w:rPr>
                <w:rFonts w:ascii="PT Astra Serif" w:hAnsi="PT Astra Serif"/>
                <w:b/>
              </w:rPr>
            </w:pPr>
          </w:p>
        </w:tc>
        <w:tc>
          <w:tcPr>
            <w:tcW w:w="8764" w:type="dxa"/>
          </w:tcPr>
          <w:p w14:paraId="187B9B4E" w14:textId="77777777" w:rsidR="009F633E" w:rsidRDefault="00782D4A">
            <w:pPr>
              <w:keepNext/>
              <w:keepLines/>
              <w:spacing w:after="16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Физическое лицо, уполномоченный представитель по доверенности</w:t>
            </w:r>
          </w:p>
        </w:tc>
      </w:tr>
      <w:tr w:rsidR="009F633E" w14:paraId="1F34059F" w14:textId="77777777">
        <w:trPr>
          <w:trHeight w:val="436"/>
        </w:trPr>
        <w:tc>
          <w:tcPr>
            <w:tcW w:w="10064" w:type="dxa"/>
            <w:gridSpan w:val="2"/>
            <w:vAlign w:val="center"/>
          </w:tcPr>
          <w:p w14:paraId="33F027CF" w14:textId="77777777" w:rsidR="009F633E" w:rsidRDefault="00782D4A">
            <w:pPr>
              <w:keepNext/>
              <w:keepLines/>
              <w:spacing w:after="160"/>
              <w:jc w:val="both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/>
                <w:i/>
              </w:rPr>
              <w:t>«Исправление допущенных опечаток и (или) ошибок в выданном результате предоставления Услуги»</w:t>
            </w:r>
            <w:r>
              <w:rPr>
                <w:rFonts w:ascii="PT Astra Serif" w:hAnsi="PT Astra Serif"/>
                <w:b/>
                <w:i/>
              </w:rPr>
              <w:tab/>
            </w:r>
          </w:p>
        </w:tc>
      </w:tr>
      <w:tr w:rsidR="009F633E" w14:paraId="15B0C1D6" w14:textId="77777777">
        <w:trPr>
          <w:trHeight w:val="435"/>
        </w:trPr>
        <w:tc>
          <w:tcPr>
            <w:tcW w:w="1300" w:type="dxa"/>
            <w:vAlign w:val="center"/>
          </w:tcPr>
          <w:p w14:paraId="29C85AF0" w14:textId="77777777" w:rsidR="009F633E" w:rsidRDefault="009F633E">
            <w:pPr>
              <w:keepNext/>
              <w:keepLines/>
              <w:numPr>
                <w:ilvl w:val="0"/>
                <w:numId w:val="20"/>
              </w:numPr>
              <w:ind w:right="-536"/>
              <w:rPr>
                <w:rFonts w:ascii="PT Astra Serif" w:hAnsi="PT Astra Serif"/>
                <w:b/>
              </w:rPr>
            </w:pPr>
          </w:p>
        </w:tc>
        <w:tc>
          <w:tcPr>
            <w:tcW w:w="8764" w:type="dxa"/>
          </w:tcPr>
          <w:p w14:paraId="0655692E" w14:textId="77777777" w:rsidR="009F633E" w:rsidRDefault="00782D4A">
            <w:pPr>
              <w:keepNext/>
              <w:keepLines/>
              <w:spacing w:after="16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Физическое лицо, обратился лично</w:t>
            </w:r>
          </w:p>
        </w:tc>
      </w:tr>
      <w:tr w:rsidR="009F633E" w14:paraId="5179DA1C" w14:textId="77777777">
        <w:trPr>
          <w:trHeight w:val="435"/>
        </w:trPr>
        <w:tc>
          <w:tcPr>
            <w:tcW w:w="1300" w:type="dxa"/>
            <w:vAlign w:val="center"/>
          </w:tcPr>
          <w:p w14:paraId="3908E418" w14:textId="77777777" w:rsidR="009F633E" w:rsidRDefault="009F633E">
            <w:pPr>
              <w:keepNext/>
              <w:keepLines/>
              <w:numPr>
                <w:ilvl w:val="0"/>
                <w:numId w:val="20"/>
              </w:numPr>
              <w:ind w:right="-536"/>
              <w:rPr>
                <w:rFonts w:ascii="PT Astra Serif" w:hAnsi="PT Astra Serif"/>
                <w:b/>
              </w:rPr>
            </w:pPr>
          </w:p>
        </w:tc>
        <w:tc>
          <w:tcPr>
            <w:tcW w:w="8764" w:type="dxa"/>
          </w:tcPr>
          <w:p w14:paraId="25232CC9" w14:textId="77777777" w:rsidR="009F633E" w:rsidRDefault="00782D4A">
            <w:pPr>
              <w:keepNext/>
              <w:keepLines/>
              <w:spacing w:after="16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Физическое лицо, уполномоченный представитель по доверенности</w:t>
            </w:r>
          </w:p>
        </w:tc>
      </w:tr>
    </w:tbl>
    <w:p w14:paraId="4AB13BC3" w14:textId="77777777" w:rsidR="009F633E" w:rsidRDefault="009F633E">
      <w:pPr>
        <w:ind w:firstLine="709"/>
        <w:jc w:val="both"/>
        <w:rPr>
          <w:rFonts w:ascii="PT Astra Serif" w:hAnsi="PT Astra Serif"/>
        </w:rPr>
      </w:pPr>
    </w:p>
    <w:p w14:paraId="0C4E8EA5" w14:textId="77777777" w:rsidR="009F633E" w:rsidRDefault="00782D4A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W w:w="0" w:type="auto"/>
        <w:tblInd w:w="-713" w:type="dxa"/>
        <w:tblLayout w:type="fixed"/>
        <w:tblLook w:val="04A0" w:firstRow="1" w:lastRow="0" w:firstColumn="1" w:lastColumn="0" w:noHBand="0" w:noVBand="1"/>
      </w:tblPr>
      <w:tblGrid>
        <w:gridCol w:w="1134"/>
        <w:gridCol w:w="2970"/>
        <w:gridCol w:w="5961"/>
      </w:tblGrid>
      <w:tr w:rsidR="009F633E" w14:paraId="1A0ABA97" w14:textId="77777777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0B83" w14:textId="77777777" w:rsidR="009F633E" w:rsidRDefault="00782D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D6394" w14:textId="77777777" w:rsidR="009F633E" w:rsidRDefault="00782D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Признак заявителя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1E714" w14:textId="77777777" w:rsidR="009F633E" w:rsidRDefault="00782D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Значения признака заявителя</w:t>
            </w:r>
          </w:p>
        </w:tc>
      </w:tr>
      <w:tr w:rsidR="009F633E" w14:paraId="5D46ECF5" w14:textId="77777777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501E8" w14:textId="77777777" w:rsidR="009F633E" w:rsidRDefault="00782D4A">
            <w:pPr>
              <w:jc w:val="both"/>
            </w:pPr>
            <w:r>
              <w:rPr>
                <w:rFonts w:ascii="PT Astra Serif" w:hAnsi="PT Astra Serif"/>
                <w:i/>
              </w:rPr>
              <w:t>Результат Услуги «Организация отдыха детей в каникулярное время»</w:t>
            </w:r>
          </w:p>
        </w:tc>
      </w:tr>
      <w:tr w:rsidR="009F633E" w14:paraId="730FCF62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D5E61" w14:textId="77777777" w:rsidR="009F633E" w:rsidRDefault="009F633E">
            <w:pPr>
              <w:numPr>
                <w:ilvl w:val="0"/>
                <w:numId w:val="21"/>
              </w:numPr>
              <w:ind w:right="-536"/>
              <w:rPr>
                <w:rFonts w:ascii="PT Astra Serif" w:hAnsi="PT Astra Serif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A6DE2" w14:textId="77777777" w:rsidR="009F633E" w:rsidRDefault="00782D4A">
            <w:pPr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624E3" w14:textId="77777777" w:rsidR="009F633E" w:rsidRDefault="00782D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Физическое лицо.</w:t>
            </w:r>
          </w:p>
          <w:p w14:paraId="4CF1CB44" w14:textId="77777777" w:rsidR="009F633E" w:rsidRDefault="00782D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Физическое лицо, уполномоченный представитель по доверенности</w:t>
            </w:r>
          </w:p>
        </w:tc>
      </w:tr>
      <w:tr w:rsidR="009F633E" w14:paraId="519E0164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3E115" w14:textId="77777777" w:rsidR="009F633E" w:rsidRDefault="009F633E">
            <w:pPr>
              <w:numPr>
                <w:ilvl w:val="0"/>
                <w:numId w:val="21"/>
              </w:numPr>
              <w:ind w:right="-536"/>
              <w:rPr>
                <w:rFonts w:ascii="PT Astra Serif" w:hAnsi="PT Astra Serif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EAD7C" w14:textId="77777777" w:rsidR="009F633E" w:rsidRDefault="00782D4A">
            <w:pPr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Заявитель обращается лично или через представителя?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23322" w14:textId="77777777" w:rsidR="009F633E" w:rsidRDefault="00782D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Обратился лично.</w:t>
            </w:r>
          </w:p>
          <w:p w14:paraId="6E3064F5" w14:textId="77777777" w:rsidR="009F633E" w:rsidRDefault="00782D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  <w:tr w:rsidR="009F633E" w14:paraId="03990455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A832DE" w14:textId="77777777" w:rsidR="009F633E" w:rsidRDefault="009F633E">
            <w:pPr>
              <w:numPr>
                <w:ilvl w:val="0"/>
                <w:numId w:val="21"/>
              </w:numPr>
              <w:ind w:right="-536"/>
              <w:rPr>
                <w:rFonts w:ascii="PT Astra Serif" w:hAnsi="PT Astra Serif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44AD0" w14:textId="77777777" w:rsidR="009F633E" w:rsidRDefault="00782D4A">
            <w:pPr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Возраст ребенка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6D112" w14:textId="77777777" w:rsidR="009F633E" w:rsidRDefault="00782D4A">
            <w:r>
              <w:rPr>
                <w:rFonts w:ascii="PT Astra Serif" w:hAnsi="PT Astra Serif"/>
              </w:rPr>
              <w:t>1. Дети от 7 до 17 лет включительно, являющиеся гражданами Российской Федерации, постоянно проживающими на территории Тульской области и зачисленные в текущем календарном году в общеобразовательную организацию (за исключением образовательных организаций дошкольного образования)</w:t>
            </w:r>
          </w:p>
          <w:p w14:paraId="6DAF92A0" w14:textId="77777777" w:rsidR="009F633E" w:rsidRDefault="00782D4A">
            <w:r>
              <w:rPr>
                <w:rFonts w:ascii="PT Astra Serif" w:hAnsi="PT Astra Serif"/>
              </w:rPr>
              <w:t>2. Дети, не достигшие возраста 7 лет, являющиеся гражданами Российской Федерации, постоянно проживающими на территории Тульской области и зачисленные в текущем календарном году в общеобразовательную организацию (за исключением образовательных организаций дошкольного образования)</w:t>
            </w:r>
          </w:p>
        </w:tc>
      </w:tr>
      <w:tr w:rsidR="009F633E" w14:paraId="7FD9D6B2" w14:textId="77777777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DC44" w14:textId="77777777" w:rsidR="009F633E" w:rsidRDefault="00782D4A">
            <w:pPr>
              <w:jc w:val="both"/>
            </w:pPr>
            <w:r>
              <w:rPr>
                <w:rFonts w:ascii="PT Astra Serif" w:hAnsi="PT Astra Serif"/>
                <w:i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9F633E" w14:paraId="7A3484A7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E5B21" w14:textId="77777777" w:rsidR="009F633E" w:rsidRDefault="009F633E">
            <w:pPr>
              <w:numPr>
                <w:ilvl w:val="0"/>
                <w:numId w:val="21"/>
              </w:numPr>
              <w:ind w:right="-536"/>
              <w:rPr>
                <w:rFonts w:ascii="PT Astra Serif" w:hAnsi="PT Astra Serif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AF38E" w14:textId="77777777" w:rsidR="009F633E" w:rsidRDefault="00782D4A">
            <w:pPr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E5E02" w14:textId="77777777" w:rsidR="009F633E" w:rsidRDefault="00782D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Физическое лицо.</w:t>
            </w:r>
          </w:p>
          <w:p w14:paraId="3F99613F" w14:textId="77777777" w:rsidR="009F633E" w:rsidRDefault="00782D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Физическое лицо, уполномоченный представитель по доверенности</w:t>
            </w:r>
          </w:p>
        </w:tc>
      </w:tr>
      <w:tr w:rsidR="009F633E" w14:paraId="7901CD3C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1E18B" w14:textId="77777777" w:rsidR="009F633E" w:rsidRDefault="009F633E">
            <w:pPr>
              <w:numPr>
                <w:ilvl w:val="0"/>
                <w:numId w:val="21"/>
              </w:numPr>
              <w:ind w:right="-536"/>
              <w:rPr>
                <w:rFonts w:ascii="PT Astra Serif" w:hAnsi="PT Astra Serif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67A78" w14:textId="77777777" w:rsidR="009F633E" w:rsidRDefault="00782D4A">
            <w:pPr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Заявитель обращается лично или через представителя?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539CA" w14:textId="77777777" w:rsidR="009F633E" w:rsidRDefault="00782D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Обратился лично.</w:t>
            </w:r>
          </w:p>
          <w:p w14:paraId="2A96DF50" w14:textId="77777777" w:rsidR="009F633E" w:rsidRDefault="00782D4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</w:tbl>
    <w:p w14:paraId="552B7A72" w14:textId="77777777" w:rsidR="009F633E" w:rsidRDefault="00782D4A">
      <w:pPr>
        <w:keepNext/>
        <w:rPr>
          <w:rFonts w:ascii="PT Astra Serif" w:hAnsi="PT Astra Serif"/>
          <w:sz w:val="28"/>
        </w:rPr>
      </w:pPr>
      <w:r>
        <w:br w:type="page"/>
      </w:r>
    </w:p>
    <w:p w14:paraId="11FA1836" w14:textId="7AE02713" w:rsidR="008167C5" w:rsidRDefault="008167C5" w:rsidP="008167C5">
      <w:pPr>
        <w:ind w:left="6237"/>
        <w:jc w:val="center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Приложение № 2</w:t>
      </w:r>
    </w:p>
    <w:p w14:paraId="427F985F" w14:textId="77777777" w:rsidR="008167C5" w:rsidRPr="008167C5" w:rsidRDefault="008167C5" w:rsidP="008167C5">
      <w:pPr>
        <w:ind w:right="138"/>
        <w:jc w:val="center"/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к </w:t>
      </w:r>
      <w:r w:rsidRPr="008167C5">
        <w:rPr>
          <w:rFonts w:ascii="PT Astra Serif" w:hAnsi="PT Astra Serif"/>
          <w:bCs/>
          <w:sz w:val="28"/>
        </w:rPr>
        <w:t>административно</w:t>
      </w:r>
      <w:r>
        <w:rPr>
          <w:rFonts w:ascii="PT Astra Serif" w:hAnsi="PT Astra Serif"/>
          <w:bCs/>
          <w:sz w:val="28"/>
        </w:rPr>
        <w:t>му</w:t>
      </w:r>
      <w:r w:rsidRPr="008167C5">
        <w:rPr>
          <w:rFonts w:ascii="PT Astra Serif" w:hAnsi="PT Astra Serif"/>
          <w:bCs/>
          <w:sz w:val="28"/>
        </w:rPr>
        <w:t xml:space="preserve"> регламент</w:t>
      </w:r>
      <w:r>
        <w:rPr>
          <w:rFonts w:ascii="PT Astra Serif" w:hAnsi="PT Astra Serif"/>
          <w:bCs/>
          <w:sz w:val="28"/>
        </w:rPr>
        <w:t>у</w:t>
      </w:r>
      <w:r w:rsidRPr="008167C5">
        <w:rPr>
          <w:rFonts w:ascii="PT Astra Serif" w:hAnsi="PT Astra Serif"/>
          <w:bCs/>
          <w:sz w:val="28"/>
        </w:rPr>
        <w:t xml:space="preserve">  </w:t>
      </w:r>
    </w:p>
    <w:p w14:paraId="34055CAA" w14:textId="77777777" w:rsidR="008167C5" w:rsidRDefault="008167C5" w:rsidP="008167C5">
      <w:pPr>
        <w:tabs>
          <w:tab w:val="left" w:pos="1843"/>
        </w:tabs>
        <w:ind w:right="138"/>
        <w:jc w:val="right"/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 xml:space="preserve">                                                               </w:t>
      </w:r>
      <w:r w:rsidRPr="008167C5">
        <w:rPr>
          <w:rFonts w:ascii="PT Astra Serif" w:hAnsi="PT Astra Serif"/>
          <w:bCs/>
          <w:sz w:val="28"/>
        </w:rPr>
        <w:t xml:space="preserve">предоставления муниципальной услуги </w:t>
      </w:r>
      <w:r>
        <w:rPr>
          <w:rFonts w:ascii="PT Astra Serif" w:hAnsi="PT Astra Serif"/>
          <w:bCs/>
          <w:sz w:val="28"/>
        </w:rPr>
        <w:t xml:space="preserve">                                                                  </w:t>
      </w:r>
      <w:r w:rsidRPr="008167C5">
        <w:rPr>
          <w:rFonts w:ascii="PT Astra Serif" w:hAnsi="PT Astra Serif"/>
          <w:bCs/>
          <w:sz w:val="28"/>
        </w:rPr>
        <w:t>«</w:t>
      </w:r>
      <w:r>
        <w:rPr>
          <w:rFonts w:ascii="PT Astra Serif" w:hAnsi="PT Astra Serif"/>
          <w:bCs/>
          <w:sz w:val="28"/>
        </w:rPr>
        <w:t>О</w:t>
      </w:r>
      <w:r w:rsidRPr="008167C5">
        <w:rPr>
          <w:rFonts w:ascii="PT Astra Serif" w:hAnsi="PT Astra Serif"/>
          <w:bCs/>
          <w:sz w:val="28"/>
        </w:rPr>
        <w:t>рганизация отдыха</w:t>
      </w:r>
      <w:r>
        <w:rPr>
          <w:rFonts w:ascii="PT Astra Serif" w:hAnsi="PT Astra Serif"/>
          <w:bCs/>
          <w:sz w:val="28"/>
        </w:rPr>
        <w:t xml:space="preserve"> </w:t>
      </w:r>
      <w:r w:rsidRPr="008167C5">
        <w:rPr>
          <w:rFonts w:ascii="PT Astra Serif" w:hAnsi="PT Astra Serif"/>
          <w:bCs/>
          <w:sz w:val="28"/>
        </w:rPr>
        <w:t xml:space="preserve">детей </w:t>
      </w:r>
    </w:p>
    <w:p w14:paraId="4CC0ABAA" w14:textId="77777777" w:rsidR="008167C5" w:rsidRDefault="008167C5" w:rsidP="008167C5">
      <w:pPr>
        <w:tabs>
          <w:tab w:val="left" w:pos="1843"/>
        </w:tabs>
        <w:ind w:right="138"/>
        <w:jc w:val="right"/>
        <w:rPr>
          <w:rFonts w:ascii="PT Astra Serif" w:hAnsi="PT Astra Serif"/>
          <w:bCs/>
          <w:sz w:val="28"/>
        </w:rPr>
      </w:pPr>
      <w:r w:rsidRPr="008167C5">
        <w:rPr>
          <w:rFonts w:ascii="PT Astra Serif" w:hAnsi="PT Astra Serif"/>
          <w:bCs/>
          <w:sz w:val="28"/>
        </w:rPr>
        <w:t>в каникулярное время»</w:t>
      </w:r>
      <w:r>
        <w:rPr>
          <w:rFonts w:ascii="PT Astra Serif" w:hAnsi="PT Astra Serif"/>
          <w:bCs/>
          <w:sz w:val="28"/>
        </w:rPr>
        <w:t xml:space="preserve">    </w:t>
      </w:r>
    </w:p>
    <w:p w14:paraId="0B478175" w14:textId="77777777" w:rsidR="008167C5" w:rsidRDefault="008167C5">
      <w:pPr>
        <w:spacing w:line="360" w:lineRule="exact"/>
        <w:jc w:val="right"/>
        <w:rPr>
          <w:rFonts w:ascii="PT Astra Serif" w:hAnsi="PT Astra Serif"/>
          <w:u w:val="single"/>
        </w:rPr>
      </w:pPr>
    </w:p>
    <w:p w14:paraId="6579E2B7" w14:textId="15702BA8" w:rsidR="009F633E" w:rsidRDefault="00782D4A">
      <w:pPr>
        <w:spacing w:line="360" w:lineRule="exact"/>
        <w:jc w:val="right"/>
      </w:pPr>
      <w:r>
        <w:rPr>
          <w:rFonts w:ascii="PT Astra Serif" w:hAnsi="PT Astra Serif"/>
          <w:u w:val="single"/>
        </w:rPr>
        <w:t>ФОРМА к вариантам 1-2, 5-10</w:t>
      </w:r>
    </w:p>
    <w:p w14:paraId="0FFB61D3" w14:textId="77777777" w:rsidR="009F633E" w:rsidRDefault="009F633E">
      <w:pPr>
        <w:spacing w:line="360" w:lineRule="exact"/>
        <w:jc w:val="right"/>
        <w:rPr>
          <w:rFonts w:ascii="PT Astra Serif" w:hAnsi="PT Astra Serif"/>
          <w:u w:val="single"/>
        </w:rPr>
      </w:pPr>
    </w:p>
    <w:tbl>
      <w:tblPr>
        <w:tblStyle w:val="a6"/>
        <w:tblW w:w="0" w:type="auto"/>
        <w:tblInd w:w="-721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373"/>
        <w:gridCol w:w="6095"/>
      </w:tblGrid>
      <w:tr w:rsidR="009F633E" w14:paraId="26BD7F26" w14:textId="77777777">
        <w:tc>
          <w:tcPr>
            <w:tcW w:w="4373" w:type="dxa"/>
            <w:tcMar>
              <w:left w:w="108" w:type="dxa"/>
              <w:right w:w="108" w:type="dxa"/>
            </w:tcMar>
          </w:tcPr>
          <w:p w14:paraId="39E486BD" w14:textId="77777777" w:rsidR="009F633E" w:rsidRDefault="009F633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6095" w:type="dxa"/>
            <w:tcMar>
              <w:left w:w="108" w:type="dxa"/>
              <w:right w:w="108" w:type="dxa"/>
            </w:tcMar>
          </w:tcPr>
          <w:p w14:paraId="0F11C526" w14:textId="77777777" w:rsidR="009F633E" w:rsidRDefault="00782D4A">
            <w:pPr>
              <w:tabs>
                <w:tab w:val="left" w:pos="1276"/>
              </w:tabs>
              <w:spacing w:after="160"/>
              <w:ind w:firstLine="709"/>
              <w:contextualSpacing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Консультанту комитета по образованию администрации муниципального образования город Донской </w:t>
            </w:r>
          </w:p>
          <w:p w14:paraId="37C4F708" w14:textId="77777777" w:rsidR="009F633E" w:rsidRDefault="009F633E">
            <w:pPr>
              <w:spacing w:line="360" w:lineRule="exact"/>
              <w:rPr>
                <w:rFonts w:ascii="PT Astra Serif" w:hAnsi="PT Astra Serif"/>
              </w:rPr>
            </w:pPr>
          </w:p>
          <w:p w14:paraId="1A45B88A" w14:textId="77777777" w:rsidR="009F633E" w:rsidRDefault="00782D4A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</w:t>
            </w:r>
          </w:p>
          <w:p w14:paraId="7FC5364F" w14:textId="77777777" w:rsidR="009F633E" w:rsidRDefault="00782D4A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______________________________________________</w:t>
            </w:r>
          </w:p>
          <w:p w14:paraId="4BC16D09" w14:textId="77777777" w:rsidR="009F633E" w:rsidRDefault="00782D4A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________________________________________________,</w:t>
            </w:r>
          </w:p>
          <w:p w14:paraId="5680C151" w14:textId="77777777" w:rsidR="009F633E" w:rsidRDefault="00782D4A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проживающего(ей) по адресу: ______________________</w:t>
            </w:r>
          </w:p>
          <w:p w14:paraId="24853278" w14:textId="77777777" w:rsidR="009F633E" w:rsidRDefault="00782D4A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________________________________________________,</w:t>
            </w:r>
          </w:p>
          <w:p w14:paraId="24EDEA9B" w14:textId="77777777" w:rsidR="009F633E" w:rsidRDefault="00782D4A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паспорт: серия ______________ номер _______________</w:t>
            </w:r>
          </w:p>
          <w:p w14:paraId="564DFAF3" w14:textId="77777777" w:rsidR="009F633E" w:rsidRDefault="00782D4A">
            <w:pPr>
              <w:spacing w:line="3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кем выдан ______________________________________ ________________________________________________</w:t>
            </w:r>
          </w:p>
          <w:p w14:paraId="08A1106D" w14:textId="77777777" w:rsidR="009F633E" w:rsidRDefault="00782D4A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дата выдачи _____________________________________</w:t>
            </w:r>
          </w:p>
          <w:p w14:paraId="25FFD867" w14:textId="77777777" w:rsidR="009F633E" w:rsidRDefault="00782D4A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контактный телефон ______________________________</w:t>
            </w:r>
          </w:p>
          <w:p w14:paraId="631DA0BC" w14:textId="77777777" w:rsidR="009F633E" w:rsidRDefault="009F633E">
            <w:pPr>
              <w:spacing w:line="360" w:lineRule="exact"/>
              <w:rPr>
                <w:rFonts w:ascii="PT Astra Serif" w:hAnsi="PT Astra Serif"/>
              </w:rPr>
            </w:pPr>
          </w:p>
          <w:p w14:paraId="02AC4AC8" w14:textId="77777777" w:rsidR="009F633E" w:rsidRDefault="00782D4A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Доверенность: от_____________ серия _____________ № _________________________ (при необходимости)</w:t>
            </w:r>
          </w:p>
        </w:tc>
      </w:tr>
      <w:tr w:rsidR="009F633E" w14:paraId="10F56B72" w14:textId="77777777">
        <w:tc>
          <w:tcPr>
            <w:tcW w:w="10468" w:type="dxa"/>
            <w:gridSpan w:val="2"/>
            <w:tcMar>
              <w:left w:w="108" w:type="dxa"/>
              <w:right w:w="108" w:type="dxa"/>
            </w:tcMar>
          </w:tcPr>
          <w:p w14:paraId="4EC399E4" w14:textId="77777777" w:rsidR="009F633E" w:rsidRDefault="009F633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  <w:p w14:paraId="40F39C71" w14:textId="77777777" w:rsidR="009F633E" w:rsidRDefault="00782D4A">
            <w:pPr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Заявление</w:t>
            </w:r>
          </w:p>
          <w:p w14:paraId="5CC56202" w14:textId="77777777" w:rsidR="009F633E" w:rsidRDefault="00782D4A">
            <w:pPr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о предоставлении муниципальной услуги «Организация отдыха детей в каникулярное время»</w:t>
            </w:r>
          </w:p>
          <w:p w14:paraId="1B4DC118" w14:textId="77777777" w:rsidR="009F633E" w:rsidRDefault="009F633E">
            <w:pPr>
              <w:spacing w:line="360" w:lineRule="exact"/>
              <w:rPr>
                <w:rFonts w:ascii="PT Astra Serif" w:hAnsi="PT Astra Serif"/>
              </w:rPr>
            </w:pPr>
          </w:p>
        </w:tc>
      </w:tr>
      <w:tr w:rsidR="009F633E" w14:paraId="43599175" w14:textId="77777777">
        <w:tc>
          <w:tcPr>
            <w:tcW w:w="10468" w:type="dxa"/>
            <w:gridSpan w:val="2"/>
            <w:tcMar>
              <w:left w:w="108" w:type="dxa"/>
              <w:right w:w="108" w:type="dxa"/>
            </w:tcMar>
          </w:tcPr>
          <w:p w14:paraId="3227B0F5" w14:textId="77777777" w:rsidR="009F633E" w:rsidRDefault="00782D4A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Прошу </w:t>
            </w:r>
          </w:p>
          <w:p w14:paraId="37BC77DA" w14:textId="77777777" w:rsidR="009F633E" w:rsidRDefault="00782D4A">
            <w:pPr>
              <w:numPr>
                <w:ilvl w:val="0"/>
                <w:numId w:val="22"/>
              </w:numPr>
              <w:spacing w:line="360" w:lineRule="exact"/>
              <w:contextualSpacing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выделить путевку в детский загородный оздоровительный лагерь, работающий в каникулярное время;</w:t>
            </w:r>
          </w:p>
          <w:p w14:paraId="544EBFA9" w14:textId="77777777" w:rsidR="009F633E" w:rsidRDefault="00782D4A">
            <w:pPr>
              <w:numPr>
                <w:ilvl w:val="0"/>
                <w:numId w:val="22"/>
              </w:numPr>
              <w:spacing w:line="360" w:lineRule="exact"/>
              <w:contextualSpacing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обеспечить пребывание в палаточном лагере;</w:t>
            </w:r>
          </w:p>
          <w:p w14:paraId="6C1B8B96" w14:textId="77777777" w:rsidR="009F633E" w:rsidRDefault="00782D4A">
            <w:pPr>
              <w:numPr>
                <w:ilvl w:val="0"/>
                <w:numId w:val="22"/>
              </w:numPr>
              <w:spacing w:line="360" w:lineRule="exact"/>
              <w:contextualSpacing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обеспечить пребывание в лагере с дневным пребыванием детей;</w:t>
            </w:r>
          </w:p>
          <w:p w14:paraId="77C6E77C" w14:textId="77777777" w:rsidR="009F633E" w:rsidRDefault="00782D4A">
            <w:pPr>
              <w:numPr>
                <w:ilvl w:val="0"/>
                <w:numId w:val="22"/>
              </w:numPr>
              <w:spacing w:line="360" w:lineRule="exact"/>
              <w:contextualSpacing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обеспечить пребывание в лагере труда и отдыха</w:t>
            </w:r>
          </w:p>
          <w:p w14:paraId="24AB72C4" w14:textId="77777777" w:rsidR="009F633E" w:rsidRDefault="009F633E">
            <w:pPr>
              <w:spacing w:line="360" w:lineRule="exact"/>
              <w:rPr>
                <w:rFonts w:ascii="PT Astra Serif" w:hAnsi="PT Astra Serif"/>
                <w:i/>
                <w:sz w:val="28"/>
              </w:rPr>
            </w:pPr>
          </w:p>
          <w:p w14:paraId="605E8046" w14:textId="77777777" w:rsidR="009F633E" w:rsidRDefault="00782D4A">
            <w:pPr>
              <w:spacing w:line="360" w:lineRule="exact"/>
            </w:pPr>
            <w:r>
              <w:rPr>
                <w:rFonts w:ascii="PT Astra Serif" w:hAnsi="PT Astra Serif"/>
                <w:i/>
                <w:sz w:val="28"/>
              </w:rPr>
              <w:t>в период  школьных  каникул с __________ по ___________ 20____/20____ учебного года на _____________________________________________смену</w:t>
            </w:r>
          </w:p>
          <w:p w14:paraId="246BEAAD" w14:textId="77777777" w:rsidR="009F633E" w:rsidRDefault="00782D4A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______________________________________________________________________, </w:t>
            </w:r>
          </w:p>
          <w:p w14:paraId="5B16C23E" w14:textId="77777777" w:rsidR="009F633E" w:rsidRDefault="00782D4A">
            <w:pPr>
              <w:spacing w:line="360" w:lineRule="exact"/>
              <w:jc w:val="center"/>
              <w:rPr>
                <w:i/>
              </w:rPr>
            </w:pPr>
            <w:r>
              <w:rPr>
                <w:rFonts w:ascii="PT Astra Serif" w:hAnsi="PT Astra Serif"/>
                <w:i/>
                <w:sz w:val="28"/>
              </w:rPr>
              <w:t>(фамилия, имя, отчество, дата рождения ребенка)</w:t>
            </w:r>
          </w:p>
          <w:p w14:paraId="1326A4BC" w14:textId="77777777" w:rsidR="009F633E" w:rsidRDefault="009F633E">
            <w:pPr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14:paraId="4C8A7C77" w14:textId="77777777" w:rsidR="009F633E" w:rsidRDefault="00782D4A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зарегистрированному по адресу: _________________________________________,</w:t>
            </w:r>
          </w:p>
          <w:p w14:paraId="77D5B599" w14:textId="77777777" w:rsidR="009F633E" w:rsidRDefault="00782D4A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______________________________________________________________________,</w:t>
            </w:r>
          </w:p>
          <w:p w14:paraId="5CA49CA6" w14:textId="77777777" w:rsidR="009F633E" w:rsidRDefault="00782D4A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свидетельство о рождении/паспорт _______________________________________</w:t>
            </w:r>
          </w:p>
          <w:p w14:paraId="321A8610" w14:textId="77777777" w:rsidR="009F633E" w:rsidRDefault="009F633E">
            <w:pPr>
              <w:spacing w:line="360" w:lineRule="exact"/>
              <w:rPr>
                <w:rFonts w:ascii="PT Astra Serif" w:hAnsi="PT Astra Serif"/>
                <w:sz w:val="28"/>
              </w:rPr>
            </w:pPr>
          </w:p>
          <w:p w14:paraId="3E95F405" w14:textId="77777777" w:rsidR="009F633E" w:rsidRDefault="00782D4A">
            <w:pPr>
              <w:spacing w:line="360" w:lineRule="exact"/>
            </w:pPr>
            <w:r>
              <w:rPr>
                <w:rFonts w:ascii="PT Astra Serif" w:hAnsi="PT Astra Serif"/>
                <w:sz w:val="28"/>
              </w:rPr>
              <w:t>______________________________________________________________________.</w:t>
            </w:r>
          </w:p>
          <w:p w14:paraId="19BF465A" w14:textId="77777777" w:rsidR="009F633E" w:rsidRDefault="00782D4A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          </w:t>
            </w:r>
            <w:r>
              <w:rPr>
                <w:rFonts w:ascii="PT Astra Serif" w:hAnsi="PT Astra Serif"/>
                <w:i/>
                <w:sz w:val="28"/>
              </w:rPr>
              <w:t>(серия, номер, кем и когда выдан)</w:t>
            </w:r>
          </w:p>
          <w:p w14:paraId="59FA98B3" w14:textId="77777777" w:rsidR="009F633E" w:rsidRDefault="009F633E">
            <w:pPr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14:paraId="7DC0F918" w14:textId="77777777" w:rsidR="009F633E" w:rsidRDefault="00782D4A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Претендую на наименьший размер частичной оплаты _________________ (да/нет) в соответствии с  ______________________________________________________________________.</w:t>
            </w:r>
          </w:p>
          <w:p w14:paraId="6F210766" w14:textId="77777777" w:rsidR="009F633E" w:rsidRDefault="00782D4A">
            <w:pPr>
              <w:spacing w:line="360" w:lineRule="exact"/>
              <w:jc w:val="center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(указать основание)</w:t>
            </w:r>
          </w:p>
          <w:p w14:paraId="6125D3A8" w14:textId="77777777" w:rsidR="009F633E" w:rsidRDefault="009F633E">
            <w:pPr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14:paraId="0335BAC3" w14:textId="77777777" w:rsidR="009F633E" w:rsidRDefault="00782D4A">
            <w:pPr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Наличие социальной категории ___________________________________________            </w:t>
            </w:r>
            <w:r>
              <w:rPr>
                <w:rFonts w:ascii="PT Astra Serif" w:hAnsi="PT Astra Serif"/>
                <w:i/>
                <w:sz w:val="28"/>
              </w:rPr>
              <w:t>(да/нет, если да, какая)</w:t>
            </w:r>
          </w:p>
          <w:p w14:paraId="3F4A7F71" w14:textId="77777777" w:rsidR="009F633E" w:rsidRDefault="009F633E">
            <w:pPr>
              <w:spacing w:line="360" w:lineRule="exact"/>
              <w:rPr>
                <w:rFonts w:ascii="PT Astra Serif" w:hAnsi="PT Astra Serif"/>
                <w:sz w:val="28"/>
              </w:rPr>
            </w:pPr>
          </w:p>
          <w:p w14:paraId="2807D929" w14:textId="77777777" w:rsidR="009F633E" w:rsidRDefault="00782D4A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Обязуюсь сообщить в месячный срок обо всех изменениях в семье (перемена места жительства, изменение фамилии, достижение ребенком совершеннолетия и др.).</w:t>
            </w:r>
          </w:p>
          <w:p w14:paraId="5022D2D5" w14:textId="77777777" w:rsidR="009F633E" w:rsidRDefault="009F633E">
            <w:pPr>
              <w:spacing w:line="360" w:lineRule="exact"/>
              <w:rPr>
                <w:rFonts w:ascii="PT Astra Serif" w:hAnsi="PT Astra Serif"/>
                <w:sz w:val="28"/>
              </w:rPr>
            </w:pPr>
          </w:p>
          <w:p w14:paraId="62FF2685" w14:textId="77777777" w:rsidR="009F633E" w:rsidRDefault="00782D4A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 принятом решении по данному заявлению прошу проинформировать</w:t>
            </w:r>
          </w:p>
          <w:p w14:paraId="7175A0CB" w14:textId="77777777" w:rsidR="009F633E" w:rsidRDefault="00782D4A">
            <w:pPr>
              <w:spacing w:line="360" w:lineRule="exact"/>
              <w:jc w:val="center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меня __________________________________________________________________ (</w:t>
            </w:r>
            <w:r>
              <w:rPr>
                <w:rFonts w:ascii="PT Astra Serif" w:hAnsi="PT Astra Serif"/>
                <w:i/>
                <w:sz w:val="28"/>
              </w:rPr>
              <w:t>по эл. почте, телефону, посредством почтовой связи)</w:t>
            </w:r>
          </w:p>
          <w:p w14:paraId="48A67BD7" w14:textId="77777777" w:rsidR="009F633E" w:rsidRDefault="009F633E">
            <w:pPr>
              <w:spacing w:line="360" w:lineRule="exact"/>
              <w:rPr>
                <w:rFonts w:ascii="PT Astra Serif" w:hAnsi="PT Astra Serif"/>
                <w:i/>
                <w:sz w:val="28"/>
              </w:rPr>
            </w:pPr>
          </w:p>
          <w:p w14:paraId="35E9B6C1" w14:textId="77777777" w:rsidR="009F633E" w:rsidRDefault="00782D4A">
            <w:pPr>
              <w:spacing w:line="360" w:lineRule="exact"/>
            </w:pPr>
            <w:r>
              <w:rPr>
                <w:rFonts w:ascii="PT Astra Serif" w:hAnsi="PT Astra Serif"/>
                <w:sz w:val="28"/>
              </w:rPr>
              <w:t>Для получения муниципальной услуги прилагаются следующие документы (при</w:t>
            </w:r>
          </w:p>
          <w:p w14:paraId="6214E72C" w14:textId="77777777" w:rsidR="009F633E" w:rsidRDefault="00782D4A">
            <w:pPr>
              <w:spacing w:line="360" w:lineRule="exact"/>
            </w:pPr>
            <w:r>
              <w:rPr>
                <w:rFonts w:ascii="PT Astra Serif" w:hAnsi="PT Astra Serif"/>
                <w:sz w:val="28"/>
              </w:rPr>
              <w:t>подаче запроса не в электронном виде):</w:t>
            </w:r>
          </w:p>
          <w:p w14:paraId="56F573C0" w14:textId="77777777" w:rsidR="009F633E" w:rsidRDefault="009F633E">
            <w:pPr>
              <w:spacing w:line="360" w:lineRule="exact"/>
            </w:pPr>
          </w:p>
          <w:p w14:paraId="216674C1" w14:textId="77777777" w:rsidR="009F633E" w:rsidRDefault="00782D4A">
            <w:pPr>
              <w:spacing w:line="360" w:lineRule="exact"/>
            </w:pPr>
            <w:r>
              <w:rPr>
                <w:rFonts w:ascii="PT Astra Serif" w:hAnsi="PT Astra Serif"/>
                <w:i/>
                <w:sz w:val="28"/>
              </w:rPr>
              <w:t xml:space="preserve">    1. __________________________________________________________________</w:t>
            </w:r>
          </w:p>
          <w:p w14:paraId="7299C815" w14:textId="77777777" w:rsidR="009F633E" w:rsidRDefault="00782D4A">
            <w:pPr>
              <w:spacing w:line="360" w:lineRule="exact"/>
            </w:pPr>
            <w:r>
              <w:rPr>
                <w:rFonts w:ascii="PT Astra Serif" w:hAnsi="PT Astra Serif"/>
                <w:i/>
                <w:sz w:val="28"/>
              </w:rPr>
              <w:t xml:space="preserve">    2. ___________________________________________________________________</w:t>
            </w:r>
          </w:p>
          <w:p w14:paraId="109DC1C5" w14:textId="77777777" w:rsidR="009F633E" w:rsidRDefault="00782D4A">
            <w:pPr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 xml:space="preserve">    3. ___________________________________________________________________</w:t>
            </w:r>
          </w:p>
          <w:p w14:paraId="0F1F6B06" w14:textId="77777777" w:rsidR="009F633E" w:rsidRDefault="009F633E">
            <w:pPr>
              <w:spacing w:line="360" w:lineRule="exact"/>
              <w:rPr>
                <w:rFonts w:ascii="PT Astra Serif" w:hAnsi="PT Astra Serif"/>
                <w:i/>
                <w:sz w:val="28"/>
              </w:rPr>
            </w:pPr>
          </w:p>
        </w:tc>
      </w:tr>
      <w:tr w:rsidR="009F633E" w14:paraId="32348A92" w14:textId="77777777">
        <w:tc>
          <w:tcPr>
            <w:tcW w:w="10468" w:type="dxa"/>
            <w:gridSpan w:val="2"/>
            <w:tcMar>
              <w:left w:w="108" w:type="dxa"/>
              <w:right w:w="108" w:type="dxa"/>
            </w:tcMar>
          </w:tcPr>
          <w:p w14:paraId="5E2E0BE5" w14:textId="77777777" w:rsidR="009F633E" w:rsidRDefault="009F633E">
            <w:pPr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14:paraId="278B3A97" w14:textId="77777777" w:rsidR="009F633E" w:rsidRDefault="009F633E">
            <w:pPr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14:paraId="23538A00" w14:textId="77777777" w:rsidR="009F633E" w:rsidRDefault="00782D4A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Достоверность сообщенных сведений подтверждаю.</w:t>
            </w:r>
          </w:p>
          <w:p w14:paraId="56E1DEFE" w14:textId="77777777" w:rsidR="009F633E" w:rsidRDefault="009F633E">
            <w:pPr>
              <w:spacing w:line="360" w:lineRule="exact"/>
              <w:rPr>
                <w:rFonts w:ascii="PT Astra Serif" w:hAnsi="PT Astra Serif"/>
              </w:rPr>
            </w:pPr>
          </w:p>
        </w:tc>
      </w:tr>
      <w:tr w:rsidR="009F633E" w14:paraId="2F1E1FA6" w14:textId="77777777">
        <w:tc>
          <w:tcPr>
            <w:tcW w:w="4373" w:type="dxa"/>
            <w:tcMar>
              <w:left w:w="108" w:type="dxa"/>
              <w:right w:w="108" w:type="dxa"/>
            </w:tcMar>
          </w:tcPr>
          <w:p w14:paraId="24B4C3C7" w14:textId="77777777" w:rsidR="009F633E" w:rsidRDefault="00782D4A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</w:t>
            </w:r>
          </w:p>
          <w:p w14:paraId="45C780BC" w14:textId="77777777" w:rsidR="009F633E" w:rsidRDefault="00782D4A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(дата)</w:t>
            </w:r>
          </w:p>
        </w:tc>
        <w:tc>
          <w:tcPr>
            <w:tcW w:w="6095" w:type="dxa"/>
            <w:tcMar>
              <w:left w:w="108" w:type="dxa"/>
              <w:right w:w="108" w:type="dxa"/>
            </w:tcMar>
          </w:tcPr>
          <w:p w14:paraId="11A2852A" w14:textId="77777777" w:rsidR="009F633E" w:rsidRDefault="00782D4A">
            <w:pPr>
              <w:spacing w:line="360" w:lineRule="exact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</w:t>
            </w:r>
          </w:p>
          <w:p w14:paraId="22DB6012" w14:textId="77777777" w:rsidR="009F633E" w:rsidRDefault="00782D4A">
            <w:pPr>
              <w:spacing w:line="360" w:lineRule="exact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(подпись заявителя)</w:t>
            </w:r>
          </w:p>
          <w:p w14:paraId="550154C6" w14:textId="77777777" w:rsidR="009F633E" w:rsidRDefault="009F633E">
            <w:pPr>
              <w:spacing w:line="360" w:lineRule="exact"/>
              <w:rPr>
                <w:rFonts w:ascii="PT Astra Serif" w:hAnsi="PT Astra Serif"/>
                <w:sz w:val="22"/>
              </w:rPr>
            </w:pPr>
          </w:p>
        </w:tc>
      </w:tr>
    </w:tbl>
    <w:p w14:paraId="31B0F67A" w14:textId="77777777" w:rsidR="009F633E" w:rsidRDefault="009F633E">
      <w:pPr>
        <w:spacing w:line="360" w:lineRule="exact"/>
        <w:jc w:val="right"/>
        <w:rPr>
          <w:rFonts w:ascii="PT Astra Serif" w:hAnsi="PT Astra Serif"/>
        </w:rPr>
      </w:pPr>
    </w:p>
    <w:p w14:paraId="6CEC719F" w14:textId="77777777" w:rsidR="009F633E" w:rsidRDefault="009F633E">
      <w:pPr>
        <w:spacing w:line="360" w:lineRule="exact"/>
        <w:jc w:val="right"/>
        <w:rPr>
          <w:rFonts w:ascii="PT Astra Serif" w:hAnsi="PT Astra Serif"/>
        </w:rPr>
      </w:pPr>
    </w:p>
    <w:p w14:paraId="45CFCFA8" w14:textId="77777777" w:rsidR="009F633E" w:rsidRDefault="009F633E">
      <w:pPr>
        <w:spacing w:line="360" w:lineRule="exact"/>
        <w:jc w:val="right"/>
        <w:rPr>
          <w:rFonts w:ascii="PT Astra Serif" w:hAnsi="PT Astra Serif"/>
        </w:rPr>
      </w:pPr>
    </w:p>
    <w:p w14:paraId="72A03E48" w14:textId="77777777" w:rsidR="009F633E" w:rsidRDefault="00782D4A">
      <w:pPr>
        <w:spacing w:line="360" w:lineRule="exact"/>
        <w:jc w:val="right"/>
      </w:pPr>
      <w:r>
        <w:rPr>
          <w:rFonts w:ascii="PT Astra Serif" w:hAnsi="PT Astra Serif"/>
          <w:u w:val="single"/>
        </w:rPr>
        <w:t>ФОРМА к вариантам 3-4</w:t>
      </w:r>
    </w:p>
    <w:p w14:paraId="08824CB1" w14:textId="77777777" w:rsidR="009F633E" w:rsidRDefault="009F633E">
      <w:pPr>
        <w:ind w:left="720"/>
        <w:jc w:val="right"/>
        <w:rPr>
          <w:rFonts w:ascii="PT Astra Serif" w:hAnsi="PT Astra Serif"/>
        </w:rPr>
      </w:pPr>
    </w:p>
    <w:tbl>
      <w:tblPr>
        <w:tblStyle w:val="a6"/>
        <w:tblW w:w="0" w:type="auto"/>
        <w:tblInd w:w="-76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137"/>
        <w:gridCol w:w="6095"/>
      </w:tblGrid>
      <w:tr w:rsidR="009F633E" w14:paraId="241EC526" w14:textId="77777777">
        <w:tc>
          <w:tcPr>
            <w:tcW w:w="4137" w:type="dxa"/>
            <w:tcMar>
              <w:left w:w="108" w:type="dxa"/>
              <w:right w:w="108" w:type="dxa"/>
            </w:tcMar>
          </w:tcPr>
          <w:p w14:paraId="09C4D196" w14:textId="77777777" w:rsidR="009F633E" w:rsidRDefault="009F633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6095" w:type="dxa"/>
            <w:tcMar>
              <w:left w:w="108" w:type="dxa"/>
              <w:right w:w="108" w:type="dxa"/>
            </w:tcMar>
          </w:tcPr>
          <w:p w14:paraId="5EA90C35" w14:textId="77777777" w:rsidR="009F633E" w:rsidRDefault="00782D4A">
            <w:pPr>
              <w:tabs>
                <w:tab w:val="left" w:pos="1276"/>
              </w:tabs>
              <w:spacing w:after="160"/>
              <w:ind w:firstLine="709"/>
              <w:contextualSpacing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Консультанту комитета по образованию администрации муниципального образования город Донской </w:t>
            </w:r>
          </w:p>
          <w:p w14:paraId="1646273F" w14:textId="77777777" w:rsidR="009F633E" w:rsidRDefault="009F633E">
            <w:pPr>
              <w:spacing w:line="360" w:lineRule="exact"/>
              <w:rPr>
                <w:rFonts w:ascii="PT Astra Serif" w:hAnsi="PT Astra Serif"/>
              </w:rPr>
            </w:pPr>
          </w:p>
          <w:p w14:paraId="1C5C5522" w14:textId="77777777" w:rsidR="009F633E" w:rsidRDefault="00782D4A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</w:t>
            </w:r>
          </w:p>
          <w:p w14:paraId="1D3ACA80" w14:textId="77777777" w:rsidR="009F633E" w:rsidRDefault="00782D4A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______________________________________________</w:t>
            </w:r>
          </w:p>
          <w:p w14:paraId="73775F79" w14:textId="77777777" w:rsidR="009F633E" w:rsidRDefault="00782D4A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________________________________________________,</w:t>
            </w:r>
          </w:p>
          <w:p w14:paraId="45969008" w14:textId="77777777" w:rsidR="009F633E" w:rsidRDefault="00782D4A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проживающего(ей) по адресу: ______________________</w:t>
            </w:r>
          </w:p>
          <w:p w14:paraId="3C204C1D" w14:textId="77777777" w:rsidR="009F633E" w:rsidRDefault="00782D4A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________________________________________________,</w:t>
            </w:r>
          </w:p>
          <w:p w14:paraId="3E14B9C5" w14:textId="77777777" w:rsidR="009F633E" w:rsidRDefault="00782D4A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паспорт: серия ______________ номер _______________</w:t>
            </w:r>
          </w:p>
          <w:p w14:paraId="3C278E1D" w14:textId="77777777" w:rsidR="009F633E" w:rsidRDefault="00782D4A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кем выдан ______________________________________ ________________________________________________</w:t>
            </w:r>
          </w:p>
          <w:p w14:paraId="5483B651" w14:textId="77777777" w:rsidR="009F633E" w:rsidRDefault="00782D4A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дата выдачи _____________________________________</w:t>
            </w:r>
          </w:p>
          <w:p w14:paraId="5BF61BB7" w14:textId="77777777" w:rsidR="009F633E" w:rsidRDefault="00782D4A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контактный телефон ______________________________</w:t>
            </w:r>
          </w:p>
          <w:p w14:paraId="0B92109A" w14:textId="77777777" w:rsidR="009F633E" w:rsidRDefault="009F633E">
            <w:pPr>
              <w:spacing w:line="360" w:lineRule="exact"/>
              <w:rPr>
                <w:rFonts w:ascii="PT Astra Serif" w:hAnsi="PT Astra Serif"/>
              </w:rPr>
            </w:pPr>
          </w:p>
          <w:p w14:paraId="7D93A49B" w14:textId="77777777" w:rsidR="009F633E" w:rsidRDefault="00782D4A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Доверенность: от_____________ серия _____________ № _________________________ (при необходимости)</w:t>
            </w:r>
          </w:p>
        </w:tc>
      </w:tr>
      <w:tr w:rsidR="009F633E" w14:paraId="40E65BB7" w14:textId="77777777">
        <w:tc>
          <w:tcPr>
            <w:tcW w:w="10232" w:type="dxa"/>
            <w:gridSpan w:val="2"/>
            <w:tcMar>
              <w:left w:w="108" w:type="dxa"/>
              <w:right w:w="108" w:type="dxa"/>
            </w:tcMar>
          </w:tcPr>
          <w:p w14:paraId="4B7DF994" w14:textId="77777777" w:rsidR="009F633E" w:rsidRDefault="009F633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  <w:p w14:paraId="3ADC7423" w14:textId="77777777" w:rsidR="009F633E" w:rsidRDefault="00782D4A">
            <w:pPr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Заявление</w:t>
            </w:r>
          </w:p>
          <w:p w14:paraId="36604698" w14:textId="77777777" w:rsidR="009F633E" w:rsidRDefault="00782D4A">
            <w:pPr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о предоставлении муниципальной услуги «Организация отдыха детей в каникулярное время»</w:t>
            </w:r>
          </w:p>
          <w:p w14:paraId="268113EE" w14:textId="77777777" w:rsidR="009F633E" w:rsidRDefault="009F633E">
            <w:pPr>
              <w:spacing w:line="360" w:lineRule="exact"/>
              <w:rPr>
                <w:rFonts w:ascii="PT Astra Serif" w:hAnsi="PT Astra Serif"/>
              </w:rPr>
            </w:pPr>
          </w:p>
        </w:tc>
      </w:tr>
      <w:tr w:rsidR="009F633E" w14:paraId="54796896" w14:textId="77777777">
        <w:tc>
          <w:tcPr>
            <w:tcW w:w="10232" w:type="dxa"/>
            <w:gridSpan w:val="2"/>
            <w:tcMar>
              <w:left w:w="108" w:type="dxa"/>
              <w:right w:w="108" w:type="dxa"/>
            </w:tcMar>
          </w:tcPr>
          <w:p w14:paraId="6059558B" w14:textId="77777777" w:rsidR="009F633E" w:rsidRDefault="00782D4A">
            <w:pPr>
              <w:spacing w:line="360" w:lineRule="exact"/>
            </w:pPr>
            <w:r>
              <w:rPr>
                <w:rFonts w:ascii="PT Astra Serif" w:hAnsi="PT Astra Serif"/>
                <w:sz w:val="28"/>
              </w:rPr>
              <w:t>Прошу выплатить единовременную денежную компенсацию для оплаты</w:t>
            </w:r>
          </w:p>
          <w:p w14:paraId="5E339C12" w14:textId="77777777" w:rsidR="009F633E" w:rsidRDefault="00782D4A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частичной стоимости путевки в детский загородный оздоровительный лагерь _______________________________________________________________________</w:t>
            </w:r>
          </w:p>
          <w:p w14:paraId="7CF751ED" w14:textId="77777777" w:rsidR="009F633E" w:rsidRDefault="00782D4A">
            <w:pPr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                      </w:t>
            </w:r>
            <w:r>
              <w:rPr>
                <w:rFonts w:ascii="PT Astra Serif" w:hAnsi="PT Astra Serif"/>
                <w:i/>
                <w:sz w:val="28"/>
              </w:rPr>
              <w:t xml:space="preserve">  (наименование лагеря)</w:t>
            </w:r>
          </w:p>
          <w:p w14:paraId="370EE6D0" w14:textId="77777777" w:rsidR="009F633E" w:rsidRDefault="00782D4A">
            <w:pPr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 xml:space="preserve"> с ________________ по _______________ 20___ года</w:t>
            </w:r>
          </w:p>
          <w:p w14:paraId="51B97AD3" w14:textId="77777777" w:rsidR="009F633E" w:rsidRDefault="00782D4A">
            <w:pPr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(указать период заезда)</w:t>
            </w:r>
          </w:p>
          <w:p w14:paraId="53A9D282" w14:textId="77777777" w:rsidR="009F633E" w:rsidRDefault="009F633E">
            <w:pPr>
              <w:spacing w:line="360" w:lineRule="exact"/>
              <w:rPr>
                <w:rFonts w:ascii="PT Astra Serif" w:hAnsi="PT Astra Serif"/>
                <w:sz w:val="28"/>
              </w:rPr>
            </w:pPr>
          </w:p>
          <w:p w14:paraId="34FDA79C" w14:textId="77777777" w:rsidR="009F633E" w:rsidRDefault="00782D4A">
            <w:pPr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для ___________________________________________________________________, </w:t>
            </w:r>
          </w:p>
          <w:p w14:paraId="0213D21C" w14:textId="77777777" w:rsidR="009F633E" w:rsidRDefault="00782D4A">
            <w:pPr>
              <w:spacing w:line="360" w:lineRule="exact"/>
              <w:jc w:val="center"/>
              <w:rPr>
                <w:i/>
              </w:rPr>
            </w:pPr>
            <w:r>
              <w:rPr>
                <w:rFonts w:ascii="PT Astra Serif" w:hAnsi="PT Astra Serif"/>
                <w:i/>
                <w:sz w:val="28"/>
              </w:rPr>
              <w:t>(фамилия, имя, отчество, дата рождения ребенка)</w:t>
            </w:r>
          </w:p>
          <w:p w14:paraId="4D7025C2" w14:textId="77777777" w:rsidR="009F633E" w:rsidRDefault="009F633E">
            <w:pPr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14:paraId="6265560C" w14:textId="77777777" w:rsidR="009F633E" w:rsidRDefault="00782D4A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зарегистрированному по адресу: __________________________________________,</w:t>
            </w:r>
          </w:p>
          <w:p w14:paraId="64A301A5" w14:textId="77777777" w:rsidR="009F633E" w:rsidRDefault="009F633E">
            <w:pPr>
              <w:spacing w:line="360" w:lineRule="exact"/>
              <w:rPr>
                <w:rFonts w:ascii="PT Astra Serif" w:hAnsi="PT Astra Serif"/>
                <w:sz w:val="28"/>
              </w:rPr>
            </w:pPr>
          </w:p>
          <w:p w14:paraId="5C82F75F" w14:textId="77777777" w:rsidR="009F633E" w:rsidRDefault="00782D4A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______________________________________________________________________,</w:t>
            </w:r>
          </w:p>
          <w:p w14:paraId="2758EEF3" w14:textId="77777777" w:rsidR="009F633E" w:rsidRDefault="00782D4A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свидетельство о рождении/паспорт _______________________________________</w:t>
            </w:r>
          </w:p>
          <w:p w14:paraId="19D3A849" w14:textId="77777777" w:rsidR="009F633E" w:rsidRDefault="009F633E">
            <w:pPr>
              <w:spacing w:line="360" w:lineRule="exact"/>
              <w:rPr>
                <w:rFonts w:ascii="PT Astra Serif" w:hAnsi="PT Astra Serif"/>
                <w:sz w:val="28"/>
              </w:rPr>
            </w:pPr>
          </w:p>
          <w:p w14:paraId="67EBC159" w14:textId="77777777" w:rsidR="009F633E" w:rsidRDefault="00782D4A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______________________________________________________________________.</w:t>
            </w:r>
          </w:p>
          <w:p w14:paraId="5A656273" w14:textId="77777777" w:rsidR="009F633E" w:rsidRDefault="00782D4A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           </w:t>
            </w:r>
            <w:r>
              <w:rPr>
                <w:rFonts w:ascii="PT Astra Serif" w:hAnsi="PT Astra Serif"/>
                <w:i/>
                <w:sz w:val="28"/>
              </w:rPr>
              <w:t>(серия, номер, кем и когда выдан)</w:t>
            </w:r>
          </w:p>
          <w:p w14:paraId="7E7EBDED" w14:textId="77777777" w:rsidR="009F633E" w:rsidRDefault="00782D4A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Претендую на наименьший размер частичной оплаты _________________ (да/нет) в соответствии с  ______________________________________________________________________.</w:t>
            </w:r>
          </w:p>
          <w:p w14:paraId="5F49195E" w14:textId="77777777" w:rsidR="009F633E" w:rsidRDefault="00782D4A">
            <w:pPr>
              <w:spacing w:line="360" w:lineRule="exact"/>
              <w:jc w:val="center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(указать основание)</w:t>
            </w:r>
          </w:p>
          <w:p w14:paraId="125F1720" w14:textId="77777777" w:rsidR="009F633E" w:rsidRDefault="009F633E">
            <w:pPr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14:paraId="6506D048" w14:textId="77777777" w:rsidR="009F633E" w:rsidRDefault="00782D4A">
            <w:pPr>
              <w:spacing w:line="360" w:lineRule="exact"/>
            </w:pPr>
            <w:r>
              <w:rPr>
                <w:rFonts w:ascii="PT Astra Serif" w:hAnsi="PT Astra Serif"/>
                <w:sz w:val="28"/>
              </w:rPr>
              <w:t>Единовременную денежную компенсацию  для  оплаты  частичной стоимости</w:t>
            </w:r>
          </w:p>
          <w:p w14:paraId="51715A0F" w14:textId="77777777" w:rsidR="009F633E" w:rsidRDefault="00782D4A">
            <w:pPr>
              <w:spacing w:line="360" w:lineRule="exact"/>
            </w:pPr>
            <w:r>
              <w:rPr>
                <w:rFonts w:ascii="PT Astra Serif" w:hAnsi="PT Astra Serif"/>
                <w:sz w:val="28"/>
              </w:rPr>
              <w:t>путевки в  загородный  оздоровительный лагерь прошу перечислить на лицевой</w:t>
            </w:r>
          </w:p>
          <w:p w14:paraId="0498CD9D" w14:textId="77777777" w:rsidR="009F633E" w:rsidRDefault="00782D4A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счет _________________________________________________________________.</w:t>
            </w:r>
          </w:p>
          <w:p w14:paraId="7514C38B" w14:textId="77777777" w:rsidR="009F633E" w:rsidRDefault="009F633E">
            <w:pPr>
              <w:spacing w:line="360" w:lineRule="exact"/>
              <w:rPr>
                <w:rFonts w:ascii="PT Astra Serif" w:hAnsi="PT Astra Serif"/>
                <w:sz w:val="28"/>
              </w:rPr>
            </w:pPr>
          </w:p>
          <w:p w14:paraId="389E9E96" w14:textId="77777777" w:rsidR="009F633E" w:rsidRDefault="00782D4A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 принятом решении по данному заявлению прошу проинформировать</w:t>
            </w:r>
          </w:p>
          <w:p w14:paraId="3836BA55" w14:textId="77777777" w:rsidR="009F633E" w:rsidRDefault="00782D4A">
            <w:pPr>
              <w:spacing w:line="360" w:lineRule="exact"/>
              <w:jc w:val="center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меня __________________________________________________________________ (</w:t>
            </w:r>
            <w:r>
              <w:rPr>
                <w:rFonts w:ascii="PT Astra Serif" w:hAnsi="PT Astra Serif"/>
                <w:i/>
                <w:sz w:val="28"/>
              </w:rPr>
              <w:t>по эл. почте, телефону, посредством почтовой связи)</w:t>
            </w:r>
          </w:p>
          <w:p w14:paraId="2697208D" w14:textId="77777777" w:rsidR="009F633E" w:rsidRDefault="009F633E">
            <w:pPr>
              <w:spacing w:line="360" w:lineRule="exact"/>
              <w:rPr>
                <w:rFonts w:ascii="PT Astra Serif" w:hAnsi="PT Astra Serif"/>
                <w:i/>
                <w:sz w:val="28"/>
              </w:rPr>
            </w:pPr>
          </w:p>
          <w:p w14:paraId="0EC89A9E" w14:textId="77777777" w:rsidR="009F633E" w:rsidRDefault="00782D4A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Для получения муниципальной услуги прилагаются следующие документы (при</w:t>
            </w:r>
          </w:p>
          <w:p w14:paraId="40E04743" w14:textId="77777777" w:rsidR="009F633E" w:rsidRDefault="00782D4A">
            <w:pPr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подаче запроса не в электронном виде):</w:t>
            </w:r>
          </w:p>
          <w:p w14:paraId="771AA117" w14:textId="77777777" w:rsidR="009F633E" w:rsidRDefault="009F633E">
            <w:pPr>
              <w:spacing w:line="360" w:lineRule="exact"/>
              <w:rPr>
                <w:rFonts w:ascii="PT Astra Serif" w:hAnsi="PT Astra Serif"/>
                <w:i/>
                <w:sz w:val="28"/>
              </w:rPr>
            </w:pPr>
          </w:p>
          <w:p w14:paraId="53A2E1B2" w14:textId="77777777" w:rsidR="009F633E" w:rsidRDefault="00782D4A">
            <w:pPr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 xml:space="preserve">    1. __________________________________________________________________</w:t>
            </w:r>
          </w:p>
          <w:p w14:paraId="2AB94AB3" w14:textId="77777777" w:rsidR="009F633E" w:rsidRDefault="00782D4A">
            <w:pPr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 xml:space="preserve">    2. ___________________________________________________________________</w:t>
            </w:r>
          </w:p>
          <w:p w14:paraId="2173711F" w14:textId="77777777" w:rsidR="009F633E" w:rsidRDefault="00782D4A">
            <w:pPr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 xml:space="preserve">    3. ___________________________________________________________________</w:t>
            </w:r>
          </w:p>
          <w:p w14:paraId="64C77FA9" w14:textId="77777777" w:rsidR="009F633E" w:rsidRDefault="009F633E">
            <w:pPr>
              <w:spacing w:line="360" w:lineRule="exact"/>
              <w:rPr>
                <w:rFonts w:ascii="PT Astra Serif" w:hAnsi="PT Astra Serif"/>
                <w:i/>
                <w:sz w:val="28"/>
              </w:rPr>
            </w:pPr>
          </w:p>
        </w:tc>
      </w:tr>
      <w:tr w:rsidR="009F633E" w14:paraId="41794673" w14:textId="77777777">
        <w:tc>
          <w:tcPr>
            <w:tcW w:w="10232" w:type="dxa"/>
            <w:gridSpan w:val="2"/>
            <w:tcMar>
              <w:left w:w="108" w:type="dxa"/>
              <w:right w:w="108" w:type="dxa"/>
            </w:tcMar>
          </w:tcPr>
          <w:p w14:paraId="50AE1570" w14:textId="77777777" w:rsidR="009F633E" w:rsidRDefault="00782D4A">
            <w:pPr>
              <w:spacing w:line="3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</w:tr>
      <w:tr w:rsidR="009F633E" w14:paraId="3C8CCE56" w14:textId="77777777">
        <w:trPr>
          <w:trHeight w:val="1362"/>
        </w:trPr>
        <w:tc>
          <w:tcPr>
            <w:tcW w:w="4137" w:type="dxa"/>
            <w:tcMar>
              <w:left w:w="108" w:type="dxa"/>
              <w:right w:w="108" w:type="dxa"/>
            </w:tcMar>
          </w:tcPr>
          <w:p w14:paraId="64907EAB" w14:textId="77777777" w:rsidR="009F633E" w:rsidRDefault="00782D4A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</w:t>
            </w:r>
          </w:p>
          <w:p w14:paraId="16585E9C" w14:textId="77777777" w:rsidR="009F633E" w:rsidRDefault="00782D4A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(дата)</w:t>
            </w:r>
          </w:p>
        </w:tc>
        <w:tc>
          <w:tcPr>
            <w:tcW w:w="6095" w:type="dxa"/>
            <w:tcMar>
              <w:left w:w="108" w:type="dxa"/>
              <w:right w:w="108" w:type="dxa"/>
            </w:tcMar>
          </w:tcPr>
          <w:p w14:paraId="57323D25" w14:textId="77777777" w:rsidR="009F633E" w:rsidRDefault="00782D4A">
            <w:pPr>
              <w:spacing w:line="360" w:lineRule="exact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</w:t>
            </w:r>
          </w:p>
          <w:p w14:paraId="3D60904E" w14:textId="77777777" w:rsidR="009F633E" w:rsidRDefault="00782D4A">
            <w:pPr>
              <w:spacing w:line="360" w:lineRule="exact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(подпись заявителя)</w:t>
            </w:r>
          </w:p>
        </w:tc>
      </w:tr>
    </w:tbl>
    <w:p w14:paraId="00D49675" w14:textId="77777777" w:rsidR="009F633E" w:rsidRDefault="009F633E">
      <w:pPr>
        <w:ind w:left="720"/>
        <w:jc w:val="right"/>
        <w:rPr>
          <w:rFonts w:ascii="PT Astra Serif" w:hAnsi="PT Astra Serif"/>
          <w:u w:val="single"/>
        </w:rPr>
      </w:pPr>
    </w:p>
    <w:p w14:paraId="769CB87A" w14:textId="77777777" w:rsidR="009F633E" w:rsidRDefault="009F633E">
      <w:pPr>
        <w:ind w:left="720"/>
        <w:jc w:val="right"/>
        <w:rPr>
          <w:rFonts w:ascii="PT Astra Serif" w:hAnsi="PT Astra Serif"/>
          <w:u w:val="single"/>
        </w:rPr>
      </w:pPr>
    </w:p>
    <w:p w14:paraId="755E2671" w14:textId="77777777" w:rsidR="009F633E" w:rsidRDefault="009F633E">
      <w:pPr>
        <w:ind w:left="720"/>
        <w:jc w:val="right"/>
        <w:rPr>
          <w:rFonts w:ascii="PT Astra Serif" w:hAnsi="PT Astra Serif"/>
          <w:u w:val="single"/>
        </w:rPr>
      </w:pPr>
    </w:p>
    <w:p w14:paraId="37F5A7AD" w14:textId="77777777" w:rsidR="009F633E" w:rsidRDefault="009F633E">
      <w:pPr>
        <w:ind w:left="720"/>
        <w:jc w:val="right"/>
        <w:rPr>
          <w:rFonts w:ascii="PT Astra Serif" w:hAnsi="PT Astra Serif"/>
          <w:u w:val="single"/>
        </w:rPr>
      </w:pPr>
    </w:p>
    <w:p w14:paraId="662E5D9B" w14:textId="77777777" w:rsidR="009F633E" w:rsidRDefault="009F633E">
      <w:pPr>
        <w:ind w:left="720"/>
        <w:jc w:val="right"/>
        <w:rPr>
          <w:rFonts w:ascii="PT Astra Serif" w:hAnsi="PT Astra Serif"/>
          <w:u w:val="single"/>
        </w:rPr>
      </w:pPr>
    </w:p>
    <w:p w14:paraId="1BC9E145" w14:textId="77777777" w:rsidR="009F633E" w:rsidRDefault="009F633E">
      <w:pPr>
        <w:ind w:left="720"/>
        <w:jc w:val="right"/>
        <w:rPr>
          <w:rFonts w:ascii="PT Astra Serif" w:hAnsi="PT Astra Serif"/>
          <w:u w:val="single"/>
        </w:rPr>
      </w:pPr>
    </w:p>
    <w:p w14:paraId="2AD3E55D" w14:textId="77777777" w:rsidR="009F633E" w:rsidRDefault="009F633E">
      <w:pPr>
        <w:ind w:left="720"/>
        <w:jc w:val="right"/>
        <w:rPr>
          <w:rFonts w:ascii="PT Astra Serif" w:hAnsi="PT Astra Serif"/>
          <w:u w:val="single"/>
        </w:rPr>
      </w:pPr>
    </w:p>
    <w:p w14:paraId="1E12FDB3" w14:textId="77777777" w:rsidR="009F633E" w:rsidRDefault="009F633E">
      <w:pPr>
        <w:ind w:left="720"/>
        <w:jc w:val="right"/>
        <w:rPr>
          <w:rFonts w:ascii="PT Astra Serif" w:hAnsi="PT Astra Serif"/>
          <w:u w:val="single"/>
        </w:rPr>
      </w:pPr>
    </w:p>
    <w:p w14:paraId="599B787E" w14:textId="77777777" w:rsidR="009F633E" w:rsidRDefault="009F633E">
      <w:pPr>
        <w:ind w:left="720"/>
        <w:jc w:val="right"/>
        <w:rPr>
          <w:rFonts w:ascii="PT Astra Serif" w:hAnsi="PT Astra Serif"/>
          <w:u w:val="single"/>
        </w:rPr>
      </w:pPr>
    </w:p>
    <w:p w14:paraId="3C6A6A04" w14:textId="77777777" w:rsidR="009F633E" w:rsidRDefault="009F633E">
      <w:pPr>
        <w:ind w:left="720"/>
        <w:jc w:val="right"/>
        <w:rPr>
          <w:rFonts w:ascii="PT Astra Serif" w:hAnsi="PT Astra Serif"/>
          <w:u w:val="single"/>
        </w:rPr>
      </w:pPr>
    </w:p>
    <w:p w14:paraId="5971F90A" w14:textId="77777777" w:rsidR="009F633E" w:rsidRDefault="009F633E">
      <w:pPr>
        <w:ind w:left="720"/>
        <w:jc w:val="right"/>
        <w:rPr>
          <w:rFonts w:ascii="PT Astra Serif" w:hAnsi="PT Astra Serif"/>
          <w:u w:val="single"/>
        </w:rPr>
      </w:pPr>
    </w:p>
    <w:p w14:paraId="046BC975" w14:textId="77777777" w:rsidR="009F633E" w:rsidRDefault="009F633E">
      <w:pPr>
        <w:ind w:left="720"/>
        <w:jc w:val="right"/>
        <w:rPr>
          <w:rFonts w:ascii="PT Astra Serif" w:hAnsi="PT Astra Serif"/>
          <w:u w:val="single"/>
        </w:rPr>
      </w:pPr>
    </w:p>
    <w:p w14:paraId="361C324B" w14:textId="77777777" w:rsidR="009F633E" w:rsidRDefault="009F633E">
      <w:pPr>
        <w:ind w:left="720"/>
        <w:jc w:val="right"/>
        <w:rPr>
          <w:rFonts w:ascii="PT Astra Serif" w:hAnsi="PT Astra Serif"/>
          <w:u w:val="single"/>
        </w:rPr>
      </w:pPr>
    </w:p>
    <w:p w14:paraId="72C24833" w14:textId="77777777" w:rsidR="009F633E" w:rsidRDefault="009F633E">
      <w:pPr>
        <w:ind w:left="720"/>
        <w:jc w:val="right"/>
        <w:rPr>
          <w:rFonts w:ascii="PT Astra Serif" w:hAnsi="PT Astra Serif"/>
          <w:u w:val="single"/>
        </w:rPr>
      </w:pPr>
    </w:p>
    <w:p w14:paraId="2258CE61" w14:textId="77777777" w:rsidR="009F633E" w:rsidRDefault="009F633E">
      <w:pPr>
        <w:ind w:left="720"/>
        <w:jc w:val="right"/>
        <w:rPr>
          <w:rFonts w:ascii="PT Astra Serif" w:hAnsi="PT Astra Serif"/>
          <w:u w:val="single"/>
        </w:rPr>
      </w:pPr>
    </w:p>
    <w:p w14:paraId="43F230D6" w14:textId="77777777" w:rsidR="009F633E" w:rsidRDefault="009F633E">
      <w:pPr>
        <w:ind w:left="720"/>
        <w:jc w:val="right"/>
        <w:rPr>
          <w:rFonts w:ascii="PT Astra Serif" w:hAnsi="PT Astra Serif"/>
          <w:u w:val="single"/>
        </w:rPr>
      </w:pPr>
    </w:p>
    <w:p w14:paraId="3D48542A" w14:textId="77777777" w:rsidR="009F633E" w:rsidRDefault="009F633E">
      <w:pPr>
        <w:ind w:left="720"/>
        <w:jc w:val="right"/>
        <w:rPr>
          <w:rFonts w:ascii="PT Astra Serif" w:hAnsi="PT Astra Serif"/>
          <w:u w:val="single"/>
        </w:rPr>
      </w:pPr>
    </w:p>
    <w:p w14:paraId="1AD1A19B" w14:textId="77777777" w:rsidR="009F633E" w:rsidRDefault="009F633E">
      <w:pPr>
        <w:ind w:left="720"/>
        <w:jc w:val="right"/>
        <w:rPr>
          <w:rFonts w:ascii="PT Astra Serif" w:hAnsi="PT Astra Serif"/>
          <w:u w:val="single"/>
        </w:rPr>
      </w:pPr>
    </w:p>
    <w:p w14:paraId="773182AF" w14:textId="77777777" w:rsidR="009F633E" w:rsidRDefault="009F633E">
      <w:pPr>
        <w:ind w:left="720"/>
        <w:jc w:val="right"/>
        <w:rPr>
          <w:rFonts w:ascii="PT Astra Serif" w:hAnsi="PT Astra Serif"/>
          <w:u w:val="single"/>
        </w:rPr>
      </w:pPr>
    </w:p>
    <w:p w14:paraId="416F6970" w14:textId="77777777" w:rsidR="009F633E" w:rsidRDefault="00782D4A">
      <w:pPr>
        <w:ind w:left="11"/>
        <w:jc w:val="right"/>
      </w:pPr>
      <w:r>
        <w:rPr>
          <w:rFonts w:ascii="PT Astra Serif" w:hAnsi="PT Astra Serif"/>
          <w:u w:val="single"/>
        </w:rPr>
        <w:t>ФОРМА к вариантам 11-12</w:t>
      </w:r>
    </w:p>
    <w:p w14:paraId="6A2CBCE2" w14:textId="77777777" w:rsidR="009F633E" w:rsidRDefault="009F633E">
      <w:pPr>
        <w:jc w:val="center"/>
        <w:rPr>
          <w:rFonts w:ascii="PT Astra Serif" w:hAnsi="PT Astra Serif"/>
          <w:b/>
          <w:sz w:val="32"/>
        </w:rPr>
      </w:pPr>
    </w:p>
    <w:p w14:paraId="51572A14" w14:textId="77777777" w:rsidR="009F633E" w:rsidRDefault="00782D4A">
      <w:pPr>
        <w:jc w:val="center"/>
        <w:rPr>
          <w:rFonts w:ascii="PT Astra Serif" w:hAnsi="PT Astra Serif"/>
          <w:b/>
          <w:sz w:val="32"/>
        </w:rPr>
      </w:pPr>
      <w:r>
        <w:rPr>
          <w:rFonts w:ascii="PT Astra Serif" w:hAnsi="PT Astra Serif"/>
          <w:b/>
          <w:sz w:val="28"/>
        </w:rPr>
        <w:t>Заявление</w:t>
      </w:r>
    </w:p>
    <w:p w14:paraId="17F62466" w14:textId="77777777" w:rsidR="009F633E" w:rsidRDefault="00782D4A">
      <w:pPr>
        <w:spacing w:after="160"/>
        <w:ind w:firstLine="737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об исправлении допущенных опечаток и ошибок в выданных в результате предоставления муниципальной услуги документах</w:t>
      </w:r>
    </w:p>
    <w:p w14:paraId="58DF1C71" w14:textId="77777777" w:rsidR="009F633E" w:rsidRDefault="009F633E">
      <w:pPr>
        <w:spacing w:after="160"/>
        <w:ind w:firstLine="737"/>
        <w:contextualSpacing/>
        <w:jc w:val="center"/>
        <w:rPr>
          <w:rFonts w:ascii="PT Astra Serif" w:hAnsi="PT Astra Serif"/>
          <w:b/>
          <w:sz w:val="32"/>
        </w:rPr>
      </w:pPr>
    </w:p>
    <w:p w14:paraId="02530E85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Консультанту комитета по образованию администрации муниципального образования город Донской __________________________</w:t>
      </w:r>
    </w:p>
    <w:p w14:paraId="4760B445" w14:textId="77777777" w:rsidR="009F633E" w:rsidRDefault="00782D4A">
      <w:pPr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</w:t>
      </w:r>
    </w:p>
    <w:p w14:paraId="63F09E7F" w14:textId="77777777" w:rsidR="009F633E" w:rsidRDefault="00782D4A">
      <w:pPr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ФИО заявителя (уполномоченного представителя):</w:t>
      </w:r>
    </w:p>
    <w:p w14:paraId="20FD6068" w14:textId="77777777" w:rsidR="009F633E" w:rsidRDefault="00782D4A">
      <w:pPr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фамилия:_______________________________________________________; </w:t>
      </w:r>
    </w:p>
    <w:p w14:paraId="33682955" w14:textId="77777777" w:rsidR="009F633E" w:rsidRDefault="00782D4A">
      <w:pPr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имя:___________________________________________________________; </w:t>
      </w:r>
    </w:p>
    <w:p w14:paraId="3E067A85" w14:textId="77777777" w:rsidR="009F633E" w:rsidRDefault="00782D4A">
      <w:pPr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отчество (при наличии): __________________________________________.</w:t>
      </w:r>
    </w:p>
    <w:p w14:paraId="19971596" w14:textId="77777777" w:rsidR="009F633E" w:rsidRDefault="00782D4A">
      <w:pPr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Паспортные данные:  </w:t>
      </w:r>
    </w:p>
    <w:p w14:paraId="5423EA17" w14:textId="77777777" w:rsidR="009F633E" w:rsidRDefault="00782D4A">
      <w:pPr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серия и номер документа: _______________________________________________________________; </w:t>
      </w:r>
    </w:p>
    <w:p w14:paraId="00D862F4" w14:textId="77777777" w:rsidR="009F633E" w:rsidRDefault="00782D4A">
      <w:pPr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дата выдачи документа: __.__________.____ г.; </w:t>
      </w:r>
    </w:p>
    <w:p w14:paraId="0858E204" w14:textId="77777777" w:rsidR="009F633E" w:rsidRDefault="00782D4A">
      <w:pPr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кем выдан: _______________________________________________________________.</w:t>
      </w:r>
    </w:p>
    <w:p w14:paraId="54E36FD8" w14:textId="77777777" w:rsidR="009F633E" w:rsidRDefault="00782D4A">
      <w:pPr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Доверенность: от_________ серия _______ № __________ </w:t>
      </w:r>
    </w:p>
    <w:p w14:paraId="3446A63F" w14:textId="77777777" w:rsidR="009F633E" w:rsidRDefault="00782D4A">
      <w:pPr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i/>
          <w:sz w:val="28"/>
        </w:rPr>
        <w:t>(при необходимости)</w:t>
      </w:r>
    </w:p>
    <w:p w14:paraId="156488EB" w14:textId="77777777" w:rsidR="009F633E" w:rsidRDefault="00782D4A">
      <w:pPr>
        <w:spacing w:before="269" w:after="269" w:line="168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Прошу исправить техническую ошибку, допущенную при предоставлении муниципальной услуги «Организация отдыха детей в каникулярное время» </w:t>
      </w:r>
    </w:p>
    <w:p w14:paraId="4CE56488" w14:textId="77777777" w:rsidR="009F633E" w:rsidRDefault="00782D4A">
      <w:pPr>
        <w:spacing w:before="269" w:after="269" w:line="168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______________________________________________________________ </w:t>
      </w:r>
    </w:p>
    <w:p w14:paraId="174E81FC" w14:textId="77777777" w:rsidR="009F633E" w:rsidRDefault="00782D4A">
      <w:pPr>
        <w:spacing w:before="269" w:after="269" w:line="168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</w:t>
      </w:r>
    </w:p>
    <w:p w14:paraId="39DD6C73" w14:textId="77777777" w:rsidR="009F633E" w:rsidRDefault="00782D4A">
      <w:pPr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(указать техническую ошибку)</w:t>
      </w:r>
    </w:p>
    <w:p w14:paraId="7E9651B0" w14:textId="77777777" w:rsidR="009F633E" w:rsidRDefault="00782D4A">
      <w:pPr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Приложения: __________________________________ на _____ листах</w:t>
      </w:r>
    </w:p>
    <w:p w14:paraId="67C8CBF0" w14:textId="77777777" w:rsidR="009F633E" w:rsidRDefault="00782D4A">
      <w:pPr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(документы, свидетельствующие о наличии технической ошибки и содержащие правильные данные)</w:t>
      </w:r>
    </w:p>
    <w:p w14:paraId="1D44B1E6" w14:textId="77777777" w:rsidR="009F633E" w:rsidRDefault="00782D4A">
      <w:pPr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______________________________________________ на _____ листах.  </w:t>
      </w:r>
    </w:p>
    <w:p w14:paraId="6F6973C2" w14:textId="77777777" w:rsidR="009F633E" w:rsidRDefault="00782D4A">
      <w:pPr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Дата подачи заявления и подпись заявителя (представителя заявителя):  </w:t>
      </w:r>
    </w:p>
    <w:p w14:paraId="3B8AC3F3" w14:textId="77777777" w:rsidR="009F633E" w:rsidRDefault="00782D4A">
      <w:pPr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дата: __.__________.____ г.; </w:t>
      </w:r>
    </w:p>
    <w:p w14:paraId="558C1F76" w14:textId="77777777" w:rsidR="009F633E" w:rsidRDefault="00782D4A">
      <w:pPr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подпись: ___________________________________________________________; </w:t>
      </w:r>
    </w:p>
    <w:p w14:paraId="7B9FD811" w14:textId="77777777" w:rsidR="009F633E" w:rsidRDefault="00782D4A">
      <w:pPr>
        <w:spacing w:before="269" w:after="269" w:line="168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расшифровка подписи (инициалы, фамилия): ________________________.</w:t>
      </w:r>
    </w:p>
    <w:p w14:paraId="513E2C89" w14:textId="4A55E2B8" w:rsidR="008167C5" w:rsidRDefault="008167C5" w:rsidP="008167C5">
      <w:pPr>
        <w:ind w:left="6237"/>
        <w:jc w:val="center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Приложение № 3</w:t>
      </w:r>
    </w:p>
    <w:p w14:paraId="593F651A" w14:textId="77777777" w:rsidR="008167C5" w:rsidRPr="008167C5" w:rsidRDefault="008167C5" w:rsidP="008167C5">
      <w:pPr>
        <w:ind w:right="138"/>
        <w:jc w:val="center"/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к </w:t>
      </w:r>
      <w:r w:rsidRPr="008167C5">
        <w:rPr>
          <w:rFonts w:ascii="PT Astra Serif" w:hAnsi="PT Astra Serif"/>
          <w:bCs/>
          <w:sz w:val="28"/>
        </w:rPr>
        <w:t>административно</w:t>
      </w:r>
      <w:r>
        <w:rPr>
          <w:rFonts w:ascii="PT Astra Serif" w:hAnsi="PT Astra Serif"/>
          <w:bCs/>
          <w:sz w:val="28"/>
        </w:rPr>
        <w:t>му</w:t>
      </w:r>
      <w:r w:rsidRPr="008167C5">
        <w:rPr>
          <w:rFonts w:ascii="PT Astra Serif" w:hAnsi="PT Astra Serif"/>
          <w:bCs/>
          <w:sz w:val="28"/>
        </w:rPr>
        <w:t xml:space="preserve"> регламент</w:t>
      </w:r>
      <w:r>
        <w:rPr>
          <w:rFonts w:ascii="PT Astra Serif" w:hAnsi="PT Astra Serif"/>
          <w:bCs/>
          <w:sz w:val="28"/>
        </w:rPr>
        <w:t>у</w:t>
      </w:r>
      <w:r w:rsidRPr="008167C5">
        <w:rPr>
          <w:rFonts w:ascii="PT Astra Serif" w:hAnsi="PT Astra Serif"/>
          <w:bCs/>
          <w:sz w:val="28"/>
        </w:rPr>
        <w:t xml:space="preserve">  </w:t>
      </w:r>
    </w:p>
    <w:p w14:paraId="70166E69" w14:textId="77777777" w:rsidR="008167C5" w:rsidRDefault="008167C5" w:rsidP="008167C5">
      <w:pPr>
        <w:tabs>
          <w:tab w:val="left" w:pos="1843"/>
        </w:tabs>
        <w:ind w:right="138"/>
        <w:jc w:val="right"/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 xml:space="preserve">                                                               </w:t>
      </w:r>
      <w:r w:rsidRPr="008167C5">
        <w:rPr>
          <w:rFonts w:ascii="PT Astra Serif" w:hAnsi="PT Astra Serif"/>
          <w:bCs/>
          <w:sz w:val="28"/>
        </w:rPr>
        <w:t xml:space="preserve">предоставления муниципальной услуги </w:t>
      </w:r>
      <w:r>
        <w:rPr>
          <w:rFonts w:ascii="PT Astra Serif" w:hAnsi="PT Astra Serif"/>
          <w:bCs/>
          <w:sz w:val="28"/>
        </w:rPr>
        <w:t xml:space="preserve">                                                                  </w:t>
      </w:r>
      <w:r w:rsidRPr="008167C5">
        <w:rPr>
          <w:rFonts w:ascii="PT Astra Serif" w:hAnsi="PT Astra Serif"/>
          <w:bCs/>
          <w:sz w:val="28"/>
        </w:rPr>
        <w:t>«</w:t>
      </w:r>
      <w:r>
        <w:rPr>
          <w:rFonts w:ascii="PT Astra Serif" w:hAnsi="PT Astra Serif"/>
          <w:bCs/>
          <w:sz w:val="28"/>
        </w:rPr>
        <w:t>О</w:t>
      </w:r>
      <w:r w:rsidRPr="008167C5">
        <w:rPr>
          <w:rFonts w:ascii="PT Astra Serif" w:hAnsi="PT Astra Serif"/>
          <w:bCs/>
          <w:sz w:val="28"/>
        </w:rPr>
        <w:t>рганизация отдыха</w:t>
      </w:r>
      <w:r>
        <w:rPr>
          <w:rFonts w:ascii="PT Astra Serif" w:hAnsi="PT Astra Serif"/>
          <w:bCs/>
          <w:sz w:val="28"/>
        </w:rPr>
        <w:t xml:space="preserve"> </w:t>
      </w:r>
      <w:r w:rsidRPr="008167C5">
        <w:rPr>
          <w:rFonts w:ascii="PT Astra Serif" w:hAnsi="PT Astra Serif"/>
          <w:bCs/>
          <w:sz w:val="28"/>
        </w:rPr>
        <w:t xml:space="preserve">детей </w:t>
      </w:r>
    </w:p>
    <w:p w14:paraId="2796956D" w14:textId="77777777" w:rsidR="008167C5" w:rsidRDefault="008167C5" w:rsidP="008167C5">
      <w:pPr>
        <w:tabs>
          <w:tab w:val="left" w:pos="1843"/>
        </w:tabs>
        <w:ind w:right="138"/>
        <w:jc w:val="right"/>
        <w:rPr>
          <w:rFonts w:ascii="PT Astra Serif" w:hAnsi="PT Astra Serif"/>
          <w:bCs/>
          <w:sz w:val="28"/>
        </w:rPr>
      </w:pPr>
      <w:r w:rsidRPr="008167C5">
        <w:rPr>
          <w:rFonts w:ascii="PT Astra Serif" w:hAnsi="PT Astra Serif"/>
          <w:bCs/>
          <w:sz w:val="28"/>
        </w:rPr>
        <w:t>в каникулярное время»</w:t>
      </w:r>
      <w:r>
        <w:rPr>
          <w:rFonts w:ascii="PT Astra Serif" w:hAnsi="PT Astra Serif"/>
          <w:bCs/>
          <w:sz w:val="28"/>
        </w:rPr>
        <w:t xml:space="preserve">    </w:t>
      </w:r>
    </w:p>
    <w:p w14:paraId="781D5F05" w14:textId="77777777" w:rsidR="009F633E" w:rsidRDefault="009F633E">
      <w:pPr>
        <w:jc w:val="center"/>
        <w:rPr>
          <w:rFonts w:ascii="PT Astra Serif" w:hAnsi="PT Astra Serif"/>
          <w:b/>
          <w:color w:val="1A1A1A"/>
          <w:sz w:val="32"/>
        </w:rPr>
      </w:pPr>
    </w:p>
    <w:p w14:paraId="19D32F77" w14:textId="77777777" w:rsidR="009F633E" w:rsidRDefault="00782D4A">
      <w:pPr>
        <w:jc w:val="center"/>
        <w:rPr>
          <w:rFonts w:ascii="PT Astra Serif" w:hAnsi="PT Astra Serif"/>
          <w:b/>
          <w:color w:val="1A1A1A"/>
          <w:sz w:val="32"/>
        </w:rPr>
      </w:pPr>
      <w:r>
        <w:rPr>
          <w:rFonts w:ascii="PT Astra Serif" w:hAnsi="PT Astra Serif"/>
          <w:b/>
          <w:color w:val="1A1A1A"/>
          <w:sz w:val="28"/>
        </w:rPr>
        <w:t>Заявление</w:t>
      </w:r>
    </w:p>
    <w:p w14:paraId="55D0AA64" w14:textId="77777777" w:rsidR="009F633E" w:rsidRDefault="00782D4A">
      <w:pPr>
        <w:jc w:val="center"/>
        <w:rPr>
          <w:rFonts w:ascii="PT Astra Serif" w:hAnsi="PT Astra Serif"/>
          <w:b/>
          <w:color w:val="1A1A1A"/>
          <w:sz w:val="32"/>
        </w:rPr>
      </w:pPr>
      <w:r>
        <w:rPr>
          <w:rFonts w:ascii="PT Astra Serif" w:hAnsi="PT Astra Serif"/>
          <w:b/>
          <w:color w:val="1A1A1A"/>
          <w:sz w:val="28"/>
        </w:rPr>
        <w:t>об отказе от предоставления муниципальной услуги</w:t>
      </w:r>
    </w:p>
    <w:p w14:paraId="4125A714" w14:textId="77777777" w:rsidR="009F633E" w:rsidRDefault="009F633E">
      <w:pPr>
        <w:spacing w:before="269" w:after="269" w:line="168" w:lineRule="auto"/>
        <w:jc w:val="both"/>
        <w:rPr>
          <w:rFonts w:ascii="PT Astra Serif" w:hAnsi="PT Astra Serif"/>
          <w:sz w:val="32"/>
        </w:rPr>
      </w:pPr>
    </w:p>
    <w:p w14:paraId="5C87818E" w14:textId="77777777" w:rsidR="009F633E" w:rsidRDefault="00782D4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Консультанту комитета по образованию администрации муниципального образования город Донской </w:t>
      </w:r>
    </w:p>
    <w:p w14:paraId="558215E0" w14:textId="77777777" w:rsidR="009F633E" w:rsidRDefault="00782D4A">
      <w:pPr>
        <w:spacing w:before="269" w:after="269" w:line="168" w:lineRule="auto"/>
        <w:jc w:val="both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_________________________________________________________________</w:t>
      </w:r>
    </w:p>
    <w:p w14:paraId="7A8E24CA" w14:textId="77777777" w:rsidR="009F633E" w:rsidRDefault="00782D4A">
      <w:pPr>
        <w:keepNext/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от ФИО заявителя (уполномоченного представителя):</w:t>
      </w:r>
    </w:p>
    <w:p w14:paraId="3A26413C" w14:textId="77777777" w:rsidR="009F633E" w:rsidRDefault="00782D4A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 xml:space="preserve">фамилия:__________________________________________________________; </w:t>
      </w:r>
    </w:p>
    <w:p w14:paraId="68A16B58" w14:textId="77777777" w:rsidR="009F633E" w:rsidRDefault="00782D4A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 xml:space="preserve">имя:______________________________________________________________; </w:t>
      </w:r>
    </w:p>
    <w:p w14:paraId="139FF2ED" w14:textId="77777777" w:rsidR="009F633E" w:rsidRDefault="00782D4A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отчество (при наличии): _____________________________________________.</w:t>
      </w:r>
    </w:p>
    <w:p w14:paraId="7A372D69" w14:textId="77777777" w:rsidR="009F633E" w:rsidRDefault="009F633E">
      <w:pPr>
        <w:spacing w:line="360" w:lineRule="exact"/>
        <w:rPr>
          <w:rFonts w:ascii="PT Astra Serif" w:hAnsi="PT Astra Serif"/>
          <w:sz w:val="32"/>
        </w:rPr>
      </w:pPr>
    </w:p>
    <w:p w14:paraId="31D601A4" w14:textId="77777777" w:rsidR="009F633E" w:rsidRDefault="00782D4A">
      <w:pPr>
        <w:keepNext/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Паспортные данные:</w:t>
      </w:r>
    </w:p>
    <w:p w14:paraId="7A09CB03" w14:textId="77777777" w:rsidR="009F633E" w:rsidRDefault="00782D4A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 xml:space="preserve">серия и номер документа: __________________________________________________________________; </w:t>
      </w:r>
    </w:p>
    <w:p w14:paraId="64BE3B82" w14:textId="77777777" w:rsidR="009F633E" w:rsidRDefault="00782D4A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дата выдачи документа: __.__________.____ г.;</w:t>
      </w:r>
    </w:p>
    <w:p w14:paraId="70FDC928" w14:textId="77777777" w:rsidR="009F633E" w:rsidRDefault="00782D4A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кем выдан: __________________________________________________________________.</w:t>
      </w:r>
    </w:p>
    <w:p w14:paraId="531B090D" w14:textId="77777777" w:rsidR="009F633E" w:rsidRDefault="00782D4A">
      <w:pPr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Доверенность: от_________ серия _______ № __________ (при необходимости).</w:t>
      </w:r>
    </w:p>
    <w:p w14:paraId="4F372BF0" w14:textId="77777777" w:rsidR="009F633E" w:rsidRDefault="009F633E">
      <w:pPr>
        <w:spacing w:line="360" w:lineRule="exact"/>
        <w:rPr>
          <w:rFonts w:ascii="PT Astra Serif" w:hAnsi="PT Astra Serif"/>
          <w:sz w:val="32"/>
        </w:rPr>
      </w:pPr>
    </w:p>
    <w:p w14:paraId="129D6577" w14:textId="77777777" w:rsidR="009F633E" w:rsidRDefault="00782D4A">
      <w:pPr>
        <w:jc w:val="both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______________________________________________________________________________________________________________________________________________________________________________________________________.</w:t>
      </w:r>
    </w:p>
    <w:p w14:paraId="3B4A4073" w14:textId="77777777" w:rsidR="009F633E" w:rsidRDefault="009F633E">
      <w:pPr>
        <w:keepNext/>
        <w:spacing w:line="360" w:lineRule="exact"/>
        <w:rPr>
          <w:rFonts w:ascii="PT Astra Serif" w:hAnsi="PT Astra Serif"/>
          <w:sz w:val="32"/>
        </w:rPr>
      </w:pPr>
    </w:p>
    <w:p w14:paraId="2A975ACA" w14:textId="77777777" w:rsidR="009F633E" w:rsidRDefault="009F633E">
      <w:pPr>
        <w:spacing w:line="360" w:lineRule="exact"/>
        <w:rPr>
          <w:rFonts w:ascii="PT Astra Serif" w:hAnsi="PT Astra Serif"/>
          <w:sz w:val="32"/>
        </w:rPr>
      </w:pPr>
    </w:p>
    <w:p w14:paraId="0B82B726" w14:textId="77777777" w:rsidR="009F633E" w:rsidRDefault="00782D4A">
      <w:pPr>
        <w:keepNext/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 xml:space="preserve">Дата подачи заявления и подпись заявителя (представителя заявителя):  </w:t>
      </w:r>
    </w:p>
    <w:p w14:paraId="30B8F663" w14:textId="77777777" w:rsidR="009F633E" w:rsidRDefault="00782D4A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дата: __.__________.____ г.;</w:t>
      </w:r>
    </w:p>
    <w:p w14:paraId="42D0F5AD" w14:textId="77777777" w:rsidR="009F633E" w:rsidRDefault="009F633E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</w:rPr>
      </w:pPr>
    </w:p>
    <w:p w14:paraId="656DD326" w14:textId="77777777" w:rsidR="009F633E" w:rsidRDefault="00782D4A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подпись: ___________________________________________________________;</w:t>
      </w:r>
    </w:p>
    <w:p w14:paraId="414A48D3" w14:textId="77777777" w:rsidR="009F633E" w:rsidRDefault="00782D4A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расшифровка подписи (инициалы, фамилия): ____________________________.</w:t>
      </w:r>
    </w:p>
    <w:p w14:paraId="59D88F55" w14:textId="77777777" w:rsidR="009F633E" w:rsidRDefault="009F633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</w:p>
    <w:p w14:paraId="63FF910F" w14:textId="77777777" w:rsidR="009F633E" w:rsidRDefault="009F633E">
      <w:pPr>
        <w:tabs>
          <w:tab w:val="left" w:pos="600"/>
        </w:tabs>
        <w:jc w:val="both"/>
        <w:rPr>
          <w:rFonts w:ascii="PT Astra Serif" w:hAnsi="PT Astra Serif"/>
          <w:sz w:val="28"/>
        </w:rPr>
      </w:pPr>
    </w:p>
    <w:p w14:paraId="5E6CDCD7" w14:textId="77777777" w:rsidR="009F633E" w:rsidRDefault="009F633E">
      <w:pPr>
        <w:ind w:left="-480"/>
      </w:pPr>
    </w:p>
    <w:sectPr w:rsidR="009F633E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40D37" w14:textId="77777777" w:rsidR="00EE1564" w:rsidRDefault="00EE1564">
      <w:r>
        <w:separator/>
      </w:r>
    </w:p>
  </w:endnote>
  <w:endnote w:type="continuationSeparator" w:id="0">
    <w:p w14:paraId="3F5CFB20" w14:textId="77777777" w:rsidR="00EE1564" w:rsidRDefault="00EE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Segoe Print"/>
    <w:charset w:val="00"/>
    <w:family w:val="auto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05F2D" w14:textId="77777777" w:rsidR="00EE1564" w:rsidRDefault="00EE1564">
      <w:r>
        <w:separator/>
      </w:r>
    </w:p>
  </w:footnote>
  <w:footnote w:type="continuationSeparator" w:id="0">
    <w:p w14:paraId="4AD08A8D" w14:textId="77777777" w:rsidR="00EE1564" w:rsidRDefault="00EE1564">
      <w:r>
        <w:continuationSeparator/>
      </w:r>
    </w:p>
  </w:footnote>
  <w:footnote w:id="1">
    <w:p w14:paraId="7F0EEDED" w14:textId="77777777" w:rsidR="009F633E" w:rsidRDefault="00782D4A">
      <w:pPr>
        <w:pStyle w:val="Footnote"/>
        <w:rPr>
          <w:rFonts w:hint="eastAsia"/>
          <w:shd w:val="clear" w:color="auto" w:fill="FFD821"/>
        </w:rPr>
      </w:pPr>
      <w:r>
        <w:rPr>
          <w:rFonts w:ascii="PT Astra Serif" w:hAnsi="PT Astra Serif" w:cs="PT Astra Serif"/>
          <w:sz w:val="20"/>
        </w:rPr>
        <w:t xml:space="preserve">¹ </w:t>
      </w:r>
      <w:r>
        <w:rPr>
          <w:rFonts w:ascii="Times New Roman" w:hAnsi="Times New Roman" w:cs="Times New Roman"/>
          <w:sz w:val="2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" w15:restartNumberingAfterBreak="0">
    <w:nsid w:val="9C8AC8EF"/>
    <w:multiLevelType w:val="multilevel"/>
    <w:tmpl w:val="9C8AC8EF"/>
    <w:lvl w:ilvl="0">
      <w:start w:val="1"/>
      <w:numFmt w:val="decimal"/>
      <w:lvlText w:val="%1)"/>
      <w:lvlJc w:val="left"/>
      <w:pPr>
        <w:tabs>
          <w:tab w:val="left" w:pos="0"/>
        </w:tabs>
        <w:ind w:left="1417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37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57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77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297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17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37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57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77" w:hanging="180"/>
      </w:pPr>
    </w:lvl>
  </w:abstractNum>
  <w:abstractNum w:abstractNumId="2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 w15:restartNumberingAfterBreak="0">
    <w:nsid w:val="BF205925"/>
    <w:multiLevelType w:val="singleLevel"/>
    <w:tmpl w:val="BF205925"/>
    <w:lvl w:ilvl="0">
      <w:start w:val="48"/>
      <w:numFmt w:val="decimal"/>
      <w:lvlText w:val="%1."/>
      <w:lvlJc w:val="left"/>
    </w:lvl>
  </w:abstractNum>
  <w:abstractNum w:abstractNumId="4" w15:restartNumberingAfterBreak="0">
    <w:nsid w:val="C8879AEF"/>
    <w:multiLevelType w:val="multilevel"/>
    <w:tmpl w:val="C8879AEF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PT Astra Serif" w:hAnsi="PT Astra Serif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6" w15:restartNumberingAfterBreak="0">
    <w:nsid w:val="D7F9FE59"/>
    <w:multiLevelType w:val="multilevel"/>
    <w:tmpl w:val="D7F9FE59"/>
    <w:lvl w:ilvl="0">
      <w:start w:val="1"/>
      <w:numFmt w:val="decimal"/>
      <w:lvlText w:val="%1)"/>
      <w:lvlJc w:val="left"/>
      <w:pPr>
        <w:tabs>
          <w:tab w:val="left" w:pos="0"/>
        </w:tabs>
        <w:ind w:left="1417" w:hanging="360"/>
      </w:pPr>
      <w:rPr>
        <w:rFonts w:ascii="PT Astra Serif" w:hAnsi="PT Astra Serif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37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57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77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297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17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37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57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77" w:hanging="180"/>
      </w:pPr>
    </w:lvl>
  </w:abstractNum>
  <w:abstractNum w:abstractNumId="7" w15:restartNumberingAfterBreak="0">
    <w:nsid w:val="DCBA6B53"/>
    <w:multiLevelType w:val="multilevel"/>
    <w:tmpl w:val="DCBA6B53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8" w15:restartNumberingAfterBreak="0">
    <w:nsid w:val="F4B5D9F5"/>
    <w:multiLevelType w:val="multilevel"/>
    <w:tmpl w:val="F4B5D9F5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9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48C179"/>
    <w:multiLevelType w:val="multilevel"/>
    <w:tmpl w:val="0248C179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1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2" w15:restartNumberingAfterBreak="0">
    <w:nsid w:val="0E640482"/>
    <w:multiLevelType w:val="multilevel"/>
    <w:tmpl w:val="0E640482"/>
    <w:lvl w:ilvl="0">
      <w:start w:val="1"/>
      <w:numFmt w:val="bullet"/>
      <w:lvlText w:val="o"/>
      <w:lvlJc w:val="left"/>
      <w:pPr>
        <w:tabs>
          <w:tab w:val="left" w:pos="0"/>
        </w:tabs>
        <w:ind w:left="709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2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left" w:pos="0"/>
        </w:tabs>
        <w:ind w:left="214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left" w:pos="0"/>
        </w:tabs>
        <w:ind w:left="28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58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left" w:pos="0"/>
        </w:tabs>
        <w:ind w:left="430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left" w:pos="0"/>
        </w:tabs>
        <w:ind w:left="50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4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left" w:pos="0"/>
        </w:tabs>
        <w:ind w:left="6469" w:hanging="360"/>
      </w:pPr>
      <w:rPr>
        <w:rFonts w:ascii="Wingdings" w:hAnsi="Wingdings"/>
      </w:rPr>
    </w:lvl>
  </w:abstractNum>
  <w:abstractNum w:abstractNumId="13" w15:restartNumberingAfterBreak="0">
    <w:nsid w:val="2470EC97"/>
    <w:multiLevelType w:val="multilevel"/>
    <w:tmpl w:val="2470EC97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4" w15:restartNumberingAfterBreak="0">
    <w:nsid w:val="25B654F3"/>
    <w:multiLevelType w:val="multilevel"/>
    <w:tmpl w:val="25B654F3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5" w15:restartNumberingAfterBreak="0">
    <w:nsid w:val="2A8F537B"/>
    <w:multiLevelType w:val="multilevel"/>
    <w:tmpl w:val="2A8F537B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6" w15:restartNumberingAfterBreak="0">
    <w:nsid w:val="4C1BAE26"/>
    <w:multiLevelType w:val="multilevel"/>
    <w:tmpl w:val="4C1BAE26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7" w15:restartNumberingAfterBreak="0">
    <w:nsid w:val="4D4DC07F"/>
    <w:multiLevelType w:val="multilevel"/>
    <w:tmpl w:val="4D4DC07F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8" w15:restartNumberingAfterBreak="0">
    <w:nsid w:val="59ADCABA"/>
    <w:multiLevelType w:val="multilevel"/>
    <w:tmpl w:val="59ADCABA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</w:lvl>
  </w:abstractNum>
  <w:abstractNum w:abstractNumId="19" w15:restartNumberingAfterBreak="0">
    <w:nsid w:val="5A241D34"/>
    <w:multiLevelType w:val="multilevel"/>
    <w:tmpl w:val="5A241D3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0" w15:restartNumberingAfterBreak="0">
    <w:nsid w:val="60382F6E"/>
    <w:multiLevelType w:val="multilevel"/>
    <w:tmpl w:val="60382F6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1" w15:restartNumberingAfterBreak="0">
    <w:nsid w:val="72183CF9"/>
    <w:multiLevelType w:val="multilevel"/>
    <w:tmpl w:val="72183CF9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>
    <w:abstractNumId w:val="9"/>
  </w:num>
  <w:num w:numId="2">
    <w:abstractNumId w:val="5"/>
  </w:num>
  <w:num w:numId="3">
    <w:abstractNumId w:val="18"/>
  </w:num>
  <w:num w:numId="4">
    <w:abstractNumId w:val="3"/>
  </w:num>
  <w:num w:numId="5">
    <w:abstractNumId w:val="2"/>
  </w:num>
  <w:num w:numId="6">
    <w:abstractNumId w:val="11"/>
  </w:num>
  <w:num w:numId="7">
    <w:abstractNumId w:val="14"/>
  </w:num>
  <w:num w:numId="8">
    <w:abstractNumId w:val="21"/>
  </w:num>
  <w:num w:numId="9">
    <w:abstractNumId w:val="10"/>
  </w:num>
  <w:num w:numId="10">
    <w:abstractNumId w:val="0"/>
  </w:num>
  <w:num w:numId="11">
    <w:abstractNumId w:val="15"/>
  </w:num>
  <w:num w:numId="12">
    <w:abstractNumId w:val="19"/>
  </w:num>
  <w:num w:numId="13">
    <w:abstractNumId w:val="4"/>
  </w:num>
  <w:num w:numId="14">
    <w:abstractNumId w:val="17"/>
  </w:num>
  <w:num w:numId="15">
    <w:abstractNumId w:val="8"/>
  </w:num>
  <w:num w:numId="16">
    <w:abstractNumId w:val="13"/>
  </w:num>
  <w:num w:numId="17">
    <w:abstractNumId w:val="7"/>
  </w:num>
  <w:num w:numId="18">
    <w:abstractNumId w:val="6"/>
  </w:num>
  <w:num w:numId="19">
    <w:abstractNumId w:val="1"/>
  </w:num>
  <w:num w:numId="20">
    <w:abstractNumId w:val="16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AC"/>
    <w:rsid w:val="001721BC"/>
    <w:rsid w:val="002544AC"/>
    <w:rsid w:val="0057472C"/>
    <w:rsid w:val="006F676D"/>
    <w:rsid w:val="00705291"/>
    <w:rsid w:val="007767B2"/>
    <w:rsid w:val="00782D4A"/>
    <w:rsid w:val="007B3811"/>
    <w:rsid w:val="008167C5"/>
    <w:rsid w:val="008C72C6"/>
    <w:rsid w:val="009F633E"/>
    <w:rsid w:val="00C04F5A"/>
    <w:rsid w:val="00EE1564"/>
    <w:rsid w:val="00F62929"/>
    <w:rsid w:val="0A677263"/>
    <w:rsid w:val="0CE57341"/>
    <w:rsid w:val="1AD431C2"/>
    <w:rsid w:val="1B321CAF"/>
    <w:rsid w:val="37110E82"/>
    <w:rsid w:val="48141EBA"/>
    <w:rsid w:val="48DC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2610"/>
  <w15:docId w15:val="{60E20518-6F23-406A-8A58-5CB29CF6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color w:val="000000"/>
      <w:sz w:val="24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8">
    <w:name w:val="toc 8"/>
    <w:next w:val="a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9">
    <w:name w:val="toc 9"/>
    <w:next w:val="a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qFormat/>
    <w:pPr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4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5">
    <w:name w:val="Subtitle"/>
    <w:next w:val="a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table" w:styleId="a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Endnote">
    <w:name w:val="Endnote"/>
    <w:link w:val="End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qFormat/>
    <w:rPr>
      <w:rFonts w:ascii="XO Thames" w:hAnsi="XO Thames"/>
      <w:sz w:val="22"/>
    </w:rPr>
  </w:style>
  <w:style w:type="paragraph" w:customStyle="1" w:styleId="Footnote">
    <w:name w:val="Footnote"/>
    <w:link w:val="Foot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ConsPlusNormal">
    <w:name w:val="ConsPlusNormal"/>
    <w:link w:val="ConsPlusNormal1"/>
    <w:qFormat/>
    <w:pPr>
      <w:ind w:firstLine="720"/>
    </w:pPr>
    <w:rPr>
      <w:rFonts w:ascii="Arial" w:hAnsi="Arial"/>
      <w:color w:val="000000"/>
    </w:rPr>
  </w:style>
  <w:style w:type="character" w:customStyle="1" w:styleId="ConsPlusNormal1">
    <w:name w:val="ConsPlusNormal1"/>
    <w:link w:val="ConsPlusNormal"/>
    <w:qFormat/>
    <w:rPr>
      <w:rFonts w:ascii="Arial" w:hAnsi="Arial"/>
    </w:rPr>
  </w:style>
  <w:style w:type="paragraph" w:styleId="a7">
    <w:name w:val="List Paragraph"/>
    <w:basedOn w:val="a"/>
    <w:qFormat/>
    <w:pPr>
      <w:widowControl/>
      <w:spacing w:line="360" w:lineRule="auto"/>
      <w:ind w:firstLine="709"/>
      <w:jc w:val="both"/>
    </w:pPr>
    <w:rPr>
      <w:sz w:val="22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  <w:sz w:val="28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8"/>
    </w:rPr>
  </w:style>
  <w:style w:type="paragraph" w:customStyle="1" w:styleId="Bodytext1">
    <w:name w:val="Body text1"/>
    <w:basedOn w:val="a"/>
    <w:link w:val="Bodytext11"/>
    <w:qFormat/>
    <w:pPr>
      <w:widowControl/>
      <w:spacing w:before="180" w:line="274" w:lineRule="exact"/>
      <w:jc w:val="both"/>
    </w:pPr>
    <w:rPr>
      <w:rFonts w:ascii="Arial" w:hAnsi="Arial"/>
      <w:sz w:val="23"/>
    </w:rPr>
  </w:style>
  <w:style w:type="character" w:customStyle="1" w:styleId="Bodytext11">
    <w:name w:val="Body text11"/>
    <w:link w:val="Bodytext1"/>
    <w:rPr>
      <w:rFonts w:ascii="Arial" w:hAnsi="Arial"/>
      <w:color w:val="000000"/>
      <w:sz w:val="23"/>
    </w:rPr>
  </w:style>
  <w:style w:type="table" w:customStyle="1" w:styleId="31">
    <w:name w:val="Сетка таблицы3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04F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4F5A"/>
    <w:rPr>
      <w:rFonts w:ascii="Times New Roman" w:hAnsi="Times New Roman"/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C04F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4F5A"/>
    <w:rPr>
      <w:rFonts w:ascii="Times New Roman" w:hAnsi="Times New Roman"/>
      <w:color w:val="000000"/>
      <w:sz w:val="24"/>
    </w:rPr>
  </w:style>
  <w:style w:type="paragraph" w:styleId="ac">
    <w:name w:val="No Spacing"/>
    <w:uiPriority w:val="99"/>
    <w:qFormat/>
    <w:rsid w:val="00C04F5A"/>
    <w:pPr>
      <w:jc w:val="both"/>
    </w:pPr>
    <w:rPr>
      <w:rFonts w:ascii="Times New Roman" w:eastAsia="Times New Roman" w:hAnsi="Times New Roman" w:cs="Times New Roman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E03B8873472F20B087A65ACA6BCEBD309D537E3C1BE5D45D5A7FDAC5BDB1DFF297B4BA366537C226B1F9RDo4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20090</Words>
  <Characters>114519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Ugolnik</dc:creator>
  <cp:lastModifiedBy>Елена Бодрова</cp:lastModifiedBy>
  <cp:revision>4</cp:revision>
  <cp:lastPrinted>2024-11-26T06:41:00Z</cp:lastPrinted>
  <dcterms:created xsi:type="dcterms:W3CDTF">2024-12-19T14:33:00Z</dcterms:created>
  <dcterms:modified xsi:type="dcterms:W3CDTF">2025-01-15T08:26:00Z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844C76712CC74411A1371982F8563BCF_13</vt:lpwstr>
  </property>
</Properties>
</file>